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9B23" w14:textId="319195B8" w:rsidR="00D850AA" w:rsidRPr="006955D9" w:rsidRDefault="00D850AA" w:rsidP="00D850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 xml:space="preserve">MISKOLCI EGYETEM </w:t>
      </w: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ab/>
      </w: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ab/>
      </w: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ab/>
      </w: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ab/>
      </w: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ab/>
      </w:r>
      <w:r w:rsidRPr="006955D9">
        <w:rPr>
          <w:rFonts w:ascii="Times New Roman" w:hAnsi="Times New Roman" w:cs="Times New Roman"/>
          <w:b/>
          <w:sz w:val="20"/>
          <w:szCs w:val="20"/>
          <w:lang w:val="hu-HU"/>
        </w:rPr>
        <w:tab/>
        <w:t xml:space="preserve">Intézményi azonosító: FI87515 </w:t>
      </w:r>
    </w:p>
    <w:p w14:paraId="64636B86" w14:textId="77777777" w:rsidR="00D850AA" w:rsidRPr="006955D9" w:rsidRDefault="00D850AA" w:rsidP="00D85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6955D9">
        <w:rPr>
          <w:rFonts w:ascii="Times New Roman" w:hAnsi="Times New Roman" w:cs="Times New Roman"/>
          <w:sz w:val="20"/>
          <w:szCs w:val="20"/>
          <w:lang w:val="hu-HU"/>
        </w:rPr>
        <w:t>Beiskolázási és Oktatásszervezési Igazgatóság</w:t>
      </w:r>
    </w:p>
    <w:p w14:paraId="5520DD67" w14:textId="77777777" w:rsidR="00D850AA" w:rsidRPr="006955D9" w:rsidRDefault="00D850AA" w:rsidP="00D85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6955D9">
        <w:rPr>
          <w:rFonts w:ascii="Times New Roman" w:hAnsi="Times New Roman" w:cs="Times New Roman"/>
          <w:sz w:val="20"/>
          <w:szCs w:val="20"/>
          <w:lang w:val="hu-HU"/>
        </w:rPr>
        <w:t>3515 Miskolc – Egyetemváros</w:t>
      </w:r>
    </w:p>
    <w:p w14:paraId="567FE952" w14:textId="77777777" w:rsidR="00D850AA" w:rsidRPr="006D0535" w:rsidRDefault="00D850AA" w:rsidP="00751266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  <w:lang w:val="hu-HU"/>
        </w:rPr>
      </w:pPr>
    </w:p>
    <w:p w14:paraId="2AAD302C" w14:textId="2E3259CB" w:rsidR="00776D94" w:rsidRPr="00464F17" w:rsidRDefault="006527F2" w:rsidP="00751266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Bejelentőlap adatváltozáshoz</w:t>
      </w:r>
    </w:p>
    <w:p w14:paraId="66635A84" w14:textId="77777777" w:rsidR="00056997" w:rsidRPr="00042AA2" w:rsidRDefault="00056997">
      <w:pPr>
        <w:rPr>
          <w:rFonts w:ascii="Times New Roman" w:hAnsi="Times New Roman" w:cs="Times New Roman"/>
          <w:sz w:val="8"/>
          <w:szCs w:val="8"/>
          <w:lang w:val="hu-HU"/>
        </w:rPr>
      </w:pPr>
    </w:p>
    <w:p w14:paraId="511DC161" w14:textId="4CE17482" w:rsidR="00776D94" w:rsidRPr="00056997" w:rsidRDefault="00751266" w:rsidP="0005699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56997">
        <w:rPr>
          <w:rFonts w:ascii="Times New Roman" w:hAnsi="Times New Roman" w:cs="Times New Roman"/>
          <w:sz w:val="24"/>
          <w:szCs w:val="24"/>
          <w:lang w:val="hu-HU"/>
        </w:rPr>
        <w:t xml:space="preserve">Kérem, töltse ki </w:t>
      </w:r>
      <w:r w:rsidR="000A0882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6D0535">
        <w:rPr>
          <w:rFonts w:ascii="Times New Roman" w:hAnsi="Times New Roman" w:cs="Times New Roman"/>
          <w:sz w:val="24"/>
          <w:szCs w:val="24"/>
          <w:lang w:val="hu-HU"/>
        </w:rPr>
        <w:t>űr</w:t>
      </w:r>
      <w:r w:rsidR="000A0882">
        <w:rPr>
          <w:rFonts w:ascii="Times New Roman" w:hAnsi="Times New Roman" w:cs="Times New Roman"/>
          <w:sz w:val="24"/>
          <w:szCs w:val="24"/>
          <w:lang w:val="hu-HU"/>
        </w:rPr>
        <w:t>lapot a megváltozo</w:t>
      </w:r>
      <w:r w:rsidR="00BE597E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6D0535">
        <w:rPr>
          <w:rFonts w:ascii="Times New Roman" w:hAnsi="Times New Roman" w:cs="Times New Roman"/>
          <w:sz w:val="24"/>
          <w:szCs w:val="24"/>
          <w:lang w:val="hu-HU"/>
        </w:rPr>
        <w:t xml:space="preserve"> adatok vonatkozásában</w:t>
      </w:r>
      <w:r w:rsidRPr="0005699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6D053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056997">
        <w:rPr>
          <w:rFonts w:ascii="Times New Roman" w:hAnsi="Times New Roman" w:cs="Times New Roman"/>
          <w:sz w:val="24"/>
          <w:szCs w:val="24"/>
          <w:lang w:val="hu-HU"/>
        </w:rPr>
        <w:t xml:space="preserve"> okmányai alapján: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35"/>
        <w:gridCol w:w="5299"/>
      </w:tblGrid>
      <w:tr w:rsidR="00751266" w:rsidRPr="00056997" w14:paraId="21252E98" w14:textId="77777777" w:rsidTr="00056997">
        <w:tc>
          <w:tcPr>
            <w:tcW w:w="4335" w:type="dxa"/>
          </w:tcPr>
          <w:p w14:paraId="500B38DB" w14:textId="5990FE00" w:rsidR="00751266" w:rsidRPr="000C6713" w:rsidRDefault="007512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0C6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Név:</w:t>
            </w:r>
          </w:p>
          <w:p w14:paraId="7A9C72F3" w14:textId="0A4E3099" w:rsidR="00751266" w:rsidRPr="000141C3" w:rsidRDefault="000141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K</w:t>
            </w: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ötelező adat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!</w:t>
            </w: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)</w:t>
            </w:r>
          </w:p>
        </w:tc>
        <w:tc>
          <w:tcPr>
            <w:tcW w:w="5299" w:type="dxa"/>
          </w:tcPr>
          <w:p w14:paraId="5EF2BC0D" w14:textId="77777777" w:rsidR="00751266" w:rsidRPr="00056997" w:rsidRDefault="0075126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51266" w:rsidRPr="00056997" w14:paraId="3F6B5207" w14:textId="77777777" w:rsidTr="00056997">
        <w:tc>
          <w:tcPr>
            <w:tcW w:w="4335" w:type="dxa"/>
          </w:tcPr>
          <w:p w14:paraId="148F5F5E" w14:textId="424B44B8" w:rsidR="000141C3" w:rsidRPr="000C6713" w:rsidRDefault="000141C3" w:rsidP="0001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proofErr w:type="spellStart"/>
            <w:r w:rsidRPr="000C6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Nep</w:t>
            </w:r>
            <w:r w:rsidR="00302E6C" w:rsidRPr="000C6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</w:t>
            </w:r>
            <w:r w:rsidRPr="000C6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unkód</w:t>
            </w:r>
            <w:proofErr w:type="spellEnd"/>
          </w:p>
          <w:p w14:paraId="2A7937F7" w14:textId="34823DF8" w:rsidR="00751266" w:rsidRPr="000C6713" w:rsidRDefault="0001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K</w:t>
            </w: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ötelező adat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!</w:t>
            </w: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)</w:t>
            </w:r>
          </w:p>
        </w:tc>
        <w:tc>
          <w:tcPr>
            <w:tcW w:w="5299" w:type="dxa"/>
          </w:tcPr>
          <w:p w14:paraId="0764C1CC" w14:textId="77777777" w:rsidR="00751266" w:rsidRPr="00056997" w:rsidRDefault="0075126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51266" w:rsidRPr="00056997" w14:paraId="690C1BB7" w14:textId="77777777" w:rsidTr="00056997">
        <w:tc>
          <w:tcPr>
            <w:tcW w:w="4335" w:type="dxa"/>
          </w:tcPr>
          <w:p w14:paraId="17AB8760" w14:textId="77777777" w:rsidR="000141C3" w:rsidRPr="000C6713" w:rsidRDefault="000141C3" w:rsidP="0001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0C6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Kar</w:t>
            </w:r>
          </w:p>
          <w:p w14:paraId="1336A2C0" w14:textId="14C91EEE" w:rsidR="006527F2" w:rsidRPr="000C6713" w:rsidRDefault="000141C3" w:rsidP="0001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K</w:t>
            </w: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ötelező adat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!</w:t>
            </w:r>
            <w:r w:rsidRPr="000141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)</w:t>
            </w:r>
          </w:p>
        </w:tc>
        <w:tc>
          <w:tcPr>
            <w:tcW w:w="5299" w:type="dxa"/>
          </w:tcPr>
          <w:p w14:paraId="320E48D0" w14:textId="77777777" w:rsidR="00751266" w:rsidRPr="00056997" w:rsidRDefault="0075126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63C9361A" w14:textId="77777777" w:rsidTr="00056997">
        <w:tc>
          <w:tcPr>
            <w:tcW w:w="4335" w:type="dxa"/>
          </w:tcPr>
          <w:p w14:paraId="7A549733" w14:textId="77777777" w:rsidR="006527F2" w:rsidRPr="006D7E0E" w:rsidRDefault="000141C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Születési név:</w:t>
            </w:r>
          </w:p>
          <w:p w14:paraId="02F3E0CC" w14:textId="08C2261E" w:rsidR="000141C3" w:rsidRPr="006D7E0E" w:rsidRDefault="00014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6103A476" w14:textId="77777777" w:rsidR="006527F2" w:rsidRPr="006D7E0E" w:rsidRDefault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6DE36F01" w14:textId="77777777" w:rsidTr="00056997">
        <w:tc>
          <w:tcPr>
            <w:tcW w:w="4335" w:type="dxa"/>
          </w:tcPr>
          <w:p w14:paraId="04F591AC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Születési hely:</w:t>
            </w:r>
          </w:p>
          <w:p w14:paraId="392D6394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1D520055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3B2883D6" w14:textId="77777777" w:rsidTr="00056997">
        <w:tc>
          <w:tcPr>
            <w:tcW w:w="4335" w:type="dxa"/>
          </w:tcPr>
          <w:p w14:paraId="1962B579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Születési idő</w:t>
            </w:r>
          </w:p>
          <w:p w14:paraId="34647A88" w14:textId="320CD4AA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0DBD8874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1C6DA6C3" w14:textId="77777777" w:rsidTr="00056997">
        <w:tc>
          <w:tcPr>
            <w:tcW w:w="4335" w:type="dxa"/>
          </w:tcPr>
          <w:p w14:paraId="73A29116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Anyja neve: </w:t>
            </w:r>
          </w:p>
          <w:p w14:paraId="1090389D" w14:textId="59AEF8D3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07D89F8D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064902DB" w14:textId="77777777" w:rsidTr="00056997">
        <w:tc>
          <w:tcPr>
            <w:tcW w:w="4335" w:type="dxa"/>
          </w:tcPr>
          <w:p w14:paraId="3EC9D111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Állampolgársága:</w:t>
            </w:r>
          </w:p>
          <w:p w14:paraId="35A345B5" w14:textId="08906633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53B5F370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151227C6" w14:textId="77777777" w:rsidTr="00056997">
        <w:tc>
          <w:tcPr>
            <w:tcW w:w="4335" w:type="dxa"/>
          </w:tcPr>
          <w:p w14:paraId="02C4D4A8" w14:textId="169CAC2F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Lakcím: (lakcímkártyán szereplő)</w:t>
            </w:r>
          </w:p>
          <w:p w14:paraId="39FF4601" w14:textId="5B4A5081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112D61EB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195A36ED" w14:textId="77777777" w:rsidTr="00056997">
        <w:tc>
          <w:tcPr>
            <w:tcW w:w="4335" w:type="dxa"/>
          </w:tcPr>
          <w:p w14:paraId="737403FA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Tartózkodási hely (ha eltér):</w:t>
            </w:r>
          </w:p>
          <w:p w14:paraId="0FDFA5A0" w14:textId="5F06C33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11E1AA98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34046DC4" w14:textId="77777777" w:rsidTr="00056997">
        <w:tc>
          <w:tcPr>
            <w:tcW w:w="4335" w:type="dxa"/>
          </w:tcPr>
          <w:p w14:paraId="67F81A55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Személyazonosító igazolvány típusa:</w:t>
            </w:r>
          </w:p>
          <w:p w14:paraId="7FE1F272" w14:textId="3CB605F6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1A1F0B62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60B7E0E0" w14:textId="77777777" w:rsidTr="00056997">
        <w:tc>
          <w:tcPr>
            <w:tcW w:w="4335" w:type="dxa"/>
          </w:tcPr>
          <w:p w14:paraId="3808D75F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Igazolvány száma: </w:t>
            </w:r>
          </w:p>
          <w:p w14:paraId="49EF11A9" w14:textId="5E4BC922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73856D1D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3AADB6E3" w14:textId="77777777" w:rsidTr="00056997">
        <w:tc>
          <w:tcPr>
            <w:tcW w:w="4335" w:type="dxa"/>
          </w:tcPr>
          <w:p w14:paraId="2E02C721" w14:textId="2257A20C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Igazolvány érvényességének kezdete</w:t>
            </w:r>
          </w:p>
        </w:tc>
        <w:tc>
          <w:tcPr>
            <w:tcW w:w="5299" w:type="dxa"/>
          </w:tcPr>
          <w:p w14:paraId="6A3B9FB6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3B9E158E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2301B555" w14:textId="77777777" w:rsidTr="00056997">
        <w:tc>
          <w:tcPr>
            <w:tcW w:w="4335" w:type="dxa"/>
          </w:tcPr>
          <w:p w14:paraId="7731D4FF" w14:textId="1A78B25B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Igazolvány érvényességének vége</w:t>
            </w:r>
          </w:p>
        </w:tc>
        <w:tc>
          <w:tcPr>
            <w:tcW w:w="5299" w:type="dxa"/>
          </w:tcPr>
          <w:p w14:paraId="7E01669C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4DC53EA9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52F594B6" w14:textId="77777777" w:rsidTr="00056997">
        <w:tc>
          <w:tcPr>
            <w:tcW w:w="4335" w:type="dxa"/>
          </w:tcPr>
          <w:p w14:paraId="3FE64163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TAJ szám: </w:t>
            </w:r>
          </w:p>
          <w:p w14:paraId="27D819DF" w14:textId="75FB451B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28655834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527F2" w:rsidRPr="006D7E0E" w14:paraId="1BEF2410" w14:textId="77777777" w:rsidTr="00056997">
        <w:tc>
          <w:tcPr>
            <w:tcW w:w="4335" w:type="dxa"/>
          </w:tcPr>
          <w:p w14:paraId="0F7C4B35" w14:textId="6FFF4940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D7E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Adóazonosító jel: </w:t>
            </w:r>
          </w:p>
          <w:p w14:paraId="1827B863" w14:textId="66D43BBE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9" w:type="dxa"/>
          </w:tcPr>
          <w:p w14:paraId="46D95DC5" w14:textId="77777777" w:rsidR="006527F2" w:rsidRPr="006D7E0E" w:rsidRDefault="006527F2" w:rsidP="006527F2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32DCFFD9" w14:textId="77777777" w:rsidR="00776D94" w:rsidRPr="000D2487" w:rsidRDefault="00751266" w:rsidP="00056997">
      <w:pPr>
        <w:spacing w:after="120" w:line="240" w:lineRule="auto"/>
        <w:jc w:val="both"/>
        <w:rPr>
          <w:b/>
          <w:bCs/>
          <w:sz w:val="18"/>
          <w:szCs w:val="18"/>
          <w:lang w:val="hu-HU"/>
        </w:rPr>
      </w:pPr>
      <w:r w:rsidRPr="000D2487">
        <w:rPr>
          <w:b/>
          <w:bCs/>
          <w:sz w:val="18"/>
          <w:szCs w:val="18"/>
          <w:lang w:val="hu-HU"/>
        </w:rPr>
        <w:t>Adatvédelmi tájékoztató</w:t>
      </w:r>
    </w:p>
    <w:p w14:paraId="2C011987" w14:textId="77777777" w:rsidR="00056997" w:rsidRPr="000D2487" w:rsidRDefault="00751266" w:rsidP="0005699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0D2487">
        <w:rPr>
          <w:rFonts w:ascii="Times New Roman" w:hAnsi="Times New Roman" w:cs="Times New Roman"/>
          <w:sz w:val="18"/>
          <w:szCs w:val="18"/>
          <w:lang w:val="hu-HU"/>
        </w:rPr>
        <w:t>A jelen nyilatkozatban megadott személyes adatokat a Miskolci Egyetem (továbbiakban: Egyetem vagy adatkezelő) kizárólag adategyeztetés céljából kezeli, az általános adatvédelmi rendelet (GDPR) 6. cikk (1) bekezdés c) pontja alapján, azaz jogi kötelezettség teljesítése érdekében.</w:t>
      </w:r>
    </w:p>
    <w:p w14:paraId="250D9A74" w14:textId="5E61FFB0" w:rsidR="00056997" w:rsidRPr="000D2487" w:rsidRDefault="00751266" w:rsidP="0005699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0D2487">
        <w:rPr>
          <w:rFonts w:ascii="Times New Roman" w:hAnsi="Times New Roman" w:cs="Times New Roman"/>
          <w:sz w:val="18"/>
          <w:szCs w:val="18"/>
          <w:lang w:val="hu-HU"/>
        </w:rPr>
        <w:t>Az adatkezelés célja a hallgatói jogviszony létesítéséhez szükséges személyazonosító adatok rögzítése, a bemutatott okmányok alapján. Az okmányokról másolat nem készül, azokat az intézmény kizárólag bemutatásra és szemrevételezésre kér</w:t>
      </w:r>
      <w:r w:rsidR="002C46C3" w:rsidRPr="000D2487">
        <w:rPr>
          <w:rFonts w:ascii="Times New Roman" w:hAnsi="Times New Roman" w:cs="Times New Roman"/>
          <w:sz w:val="18"/>
          <w:szCs w:val="18"/>
          <w:lang w:val="hu-HU"/>
        </w:rPr>
        <w:t>heti</w:t>
      </w:r>
      <w:r w:rsidRPr="000D2487">
        <w:rPr>
          <w:rFonts w:ascii="Times New Roman" w:hAnsi="Times New Roman" w:cs="Times New Roman"/>
          <w:sz w:val="18"/>
          <w:szCs w:val="18"/>
          <w:lang w:val="hu-HU"/>
        </w:rPr>
        <w:t xml:space="preserve"> be</w:t>
      </w:r>
      <w:r w:rsidR="0044579A" w:rsidRPr="000D2487">
        <w:rPr>
          <w:rFonts w:ascii="Times New Roman" w:hAnsi="Times New Roman" w:cs="Times New Roman"/>
          <w:sz w:val="18"/>
          <w:szCs w:val="18"/>
          <w:lang w:val="hu-HU"/>
        </w:rPr>
        <w:t>.</w:t>
      </w:r>
    </w:p>
    <w:p w14:paraId="7846EE3C" w14:textId="77777777" w:rsidR="00056997" w:rsidRPr="000D2487" w:rsidRDefault="00751266" w:rsidP="0005699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0D2487">
        <w:rPr>
          <w:rFonts w:ascii="Times New Roman" w:hAnsi="Times New Roman" w:cs="Times New Roman"/>
          <w:sz w:val="18"/>
          <w:szCs w:val="18"/>
          <w:lang w:val="hu-HU"/>
        </w:rPr>
        <w:t xml:space="preserve">Az adatkezelés során az intézmény betartja a célhoz kötöttség, szükségesség, adattakarékosság és arányosság elveit. Az adatokat az adategyeztetés </w:t>
      </w:r>
      <w:proofErr w:type="spellStart"/>
      <w:r w:rsidRPr="000D2487">
        <w:rPr>
          <w:rFonts w:ascii="Times New Roman" w:hAnsi="Times New Roman" w:cs="Times New Roman"/>
          <w:sz w:val="18"/>
          <w:szCs w:val="18"/>
          <w:lang w:val="hu-HU"/>
        </w:rPr>
        <w:t>lezárultát</w:t>
      </w:r>
      <w:proofErr w:type="spellEnd"/>
      <w:r w:rsidRPr="000D2487">
        <w:rPr>
          <w:rFonts w:ascii="Times New Roman" w:hAnsi="Times New Roman" w:cs="Times New Roman"/>
          <w:sz w:val="18"/>
          <w:szCs w:val="18"/>
          <w:lang w:val="hu-HU"/>
        </w:rPr>
        <w:t xml:space="preserve"> követően kizárólag a jogszabályban meghatározott ideig tárolja.</w:t>
      </w:r>
    </w:p>
    <w:p w14:paraId="634FEA97" w14:textId="542E76B2" w:rsidR="00776D94" w:rsidRPr="000D2487" w:rsidRDefault="00751266" w:rsidP="0005699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0D2487">
        <w:rPr>
          <w:rFonts w:ascii="Times New Roman" w:hAnsi="Times New Roman" w:cs="Times New Roman"/>
          <w:sz w:val="18"/>
          <w:szCs w:val="18"/>
          <w:lang w:val="hu-HU"/>
        </w:rPr>
        <w:t>További információ az adatkezelésről az Egyetem oktatási tevékenységének lebonyolításával összefüggésben végzett adatkezelési tájékoztatójában található: [https://www.uni-miskolc.hu/egyetemunk/kozerdeku-adatok/adatkezeles/].</w:t>
      </w:r>
    </w:p>
    <w:p w14:paraId="46B730CA" w14:textId="77777777" w:rsidR="00056997" w:rsidRPr="00056997" w:rsidRDefault="00056997" w:rsidP="00056997">
      <w:pPr>
        <w:spacing w:after="120" w:line="240" w:lineRule="auto"/>
        <w:rPr>
          <w:rFonts w:ascii="Times New Roman" w:hAnsi="Times New Roman" w:cs="Times New Roman"/>
          <w:sz w:val="16"/>
          <w:szCs w:val="16"/>
          <w:lang w:val="hu-HU"/>
        </w:rPr>
      </w:pPr>
    </w:p>
    <w:p w14:paraId="0BE79CFE" w14:textId="47DB64CF" w:rsidR="00776D94" w:rsidRPr="00056997" w:rsidRDefault="0075126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56997">
        <w:rPr>
          <w:rFonts w:ascii="Times New Roman" w:hAnsi="Times New Roman" w:cs="Times New Roman"/>
          <w:sz w:val="24"/>
          <w:szCs w:val="24"/>
          <w:lang w:val="hu-HU"/>
        </w:rPr>
        <w:t>Kelt: ....................................................</w:t>
      </w:r>
    </w:p>
    <w:p w14:paraId="4F7E7299" w14:textId="77777777" w:rsidR="00776D94" w:rsidRPr="00056997" w:rsidRDefault="00751266" w:rsidP="00056997">
      <w:pPr>
        <w:ind w:left="5040" w:firstLine="720"/>
        <w:rPr>
          <w:rFonts w:ascii="Times New Roman" w:hAnsi="Times New Roman" w:cs="Times New Roman"/>
          <w:sz w:val="24"/>
          <w:szCs w:val="24"/>
          <w:lang w:val="hu-HU"/>
        </w:rPr>
      </w:pPr>
      <w:r w:rsidRPr="00056997">
        <w:rPr>
          <w:rFonts w:ascii="Times New Roman" w:hAnsi="Times New Roman" w:cs="Times New Roman"/>
          <w:sz w:val="24"/>
          <w:szCs w:val="24"/>
          <w:lang w:val="hu-HU"/>
        </w:rPr>
        <w:t>Aláírás: ..................................................</w:t>
      </w:r>
    </w:p>
    <w:sectPr w:rsidR="00776D94" w:rsidRPr="00056997" w:rsidSect="00042AA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817181">
    <w:abstractNumId w:val="8"/>
  </w:num>
  <w:num w:numId="2" w16cid:durableId="852573277">
    <w:abstractNumId w:val="6"/>
  </w:num>
  <w:num w:numId="3" w16cid:durableId="1032799734">
    <w:abstractNumId w:val="5"/>
  </w:num>
  <w:num w:numId="4" w16cid:durableId="1525561617">
    <w:abstractNumId w:val="4"/>
  </w:num>
  <w:num w:numId="5" w16cid:durableId="2039546125">
    <w:abstractNumId w:val="7"/>
  </w:num>
  <w:num w:numId="6" w16cid:durableId="1540387233">
    <w:abstractNumId w:val="3"/>
  </w:num>
  <w:num w:numId="7" w16cid:durableId="28455014">
    <w:abstractNumId w:val="2"/>
  </w:num>
  <w:num w:numId="8" w16cid:durableId="806510180">
    <w:abstractNumId w:val="1"/>
  </w:num>
  <w:num w:numId="9" w16cid:durableId="104085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1C3"/>
    <w:rsid w:val="00034616"/>
    <w:rsid w:val="00042AA2"/>
    <w:rsid w:val="00056997"/>
    <w:rsid w:val="0006063C"/>
    <w:rsid w:val="000A0882"/>
    <w:rsid w:val="000C6713"/>
    <w:rsid w:val="000D2487"/>
    <w:rsid w:val="0014230B"/>
    <w:rsid w:val="0015074B"/>
    <w:rsid w:val="0029639D"/>
    <w:rsid w:val="002C46C3"/>
    <w:rsid w:val="00302E6C"/>
    <w:rsid w:val="00326F90"/>
    <w:rsid w:val="0044579A"/>
    <w:rsid w:val="00462351"/>
    <w:rsid w:val="00464F17"/>
    <w:rsid w:val="006527F2"/>
    <w:rsid w:val="006955D9"/>
    <w:rsid w:val="006D0535"/>
    <w:rsid w:val="006D7E0E"/>
    <w:rsid w:val="00751266"/>
    <w:rsid w:val="007544DB"/>
    <w:rsid w:val="00776D94"/>
    <w:rsid w:val="00806EE3"/>
    <w:rsid w:val="008A732C"/>
    <w:rsid w:val="00906F46"/>
    <w:rsid w:val="00AA1D8D"/>
    <w:rsid w:val="00B0084D"/>
    <w:rsid w:val="00B14BE4"/>
    <w:rsid w:val="00B47730"/>
    <w:rsid w:val="00B92679"/>
    <w:rsid w:val="00BE597E"/>
    <w:rsid w:val="00CB0664"/>
    <w:rsid w:val="00D850AA"/>
    <w:rsid w:val="00E117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3C278"/>
  <w14:defaultImageDpi w14:val="300"/>
  <w15:docId w15:val="{1073716F-1EF2-4CF0-93E0-D58D6F9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75126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Mezőné Tóth Veronika</cp:lastModifiedBy>
  <cp:revision>2</cp:revision>
  <dcterms:created xsi:type="dcterms:W3CDTF">2025-08-22T08:17:00Z</dcterms:created>
  <dcterms:modified xsi:type="dcterms:W3CDTF">2025-08-22T08:17:00Z</dcterms:modified>
  <cp:category/>
</cp:coreProperties>
</file>