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1B68" w14:textId="225AAC16" w:rsidR="000456A8" w:rsidRPr="008655A8" w:rsidRDefault="2700F5E8" w:rsidP="4B1BDD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5A8">
        <w:rPr>
          <w:rFonts w:ascii="Times New Roman" w:hAnsi="Times New Roman" w:cs="Times New Roman"/>
          <w:b/>
          <w:bCs/>
          <w:sz w:val="28"/>
          <w:szCs w:val="28"/>
        </w:rPr>
        <w:t xml:space="preserve">UNIVERSITY OF MISKOLC  </w:t>
      </w:r>
      <w:r w:rsidR="6D89F69F" w:rsidRPr="00865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2C4283" w14:textId="34622FE5" w:rsidR="28612C42" w:rsidRPr="008655A8" w:rsidRDefault="28612C42" w:rsidP="4B1BDD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5A8">
        <w:rPr>
          <w:rFonts w:ascii="Times New Roman" w:hAnsi="Times New Roman" w:cs="Times New Roman"/>
          <w:b/>
          <w:bCs/>
          <w:sz w:val="28"/>
          <w:szCs w:val="28"/>
        </w:rPr>
        <w:t>NATIONAL HIGHER EDUCATION SCHOLARSHIP 2026/2027 Academic Year – Application Form</w:t>
      </w:r>
    </w:p>
    <w:p w14:paraId="0E6F24C9" w14:textId="77777777" w:rsidR="00530314" w:rsidRPr="008655A8" w:rsidRDefault="0053031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3365"/>
        <w:gridCol w:w="4893"/>
      </w:tblGrid>
      <w:tr w:rsidR="00530314" w:rsidRPr="008655A8" w14:paraId="350C6769" w14:textId="77777777" w:rsidTr="000456A8">
        <w:trPr>
          <w:trHeight w:val="567"/>
        </w:trPr>
        <w:tc>
          <w:tcPr>
            <w:tcW w:w="3365" w:type="dxa"/>
          </w:tcPr>
          <w:p w14:paraId="7B1D9ADC" w14:textId="77A9DC41" w:rsidR="00530314" w:rsidRPr="008655A8" w:rsidRDefault="003D5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55A8">
              <w:rPr>
                <w:rFonts w:ascii="Times New Roman" w:hAnsi="Times New Roman" w:cs="Times New Roman"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3" w:type="dxa"/>
          </w:tcPr>
          <w:p w14:paraId="39CAD2F9" w14:textId="3A2D599F" w:rsidR="00530314" w:rsidRPr="008655A8" w:rsidRDefault="00530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314" w:rsidRPr="008655A8" w14:paraId="4DA4FE35" w14:textId="77777777" w:rsidTr="000456A8">
        <w:trPr>
          <w:trHeight w:val="567"/>
        </w:trPr>
        <w:tc>
          <w:tcPr>
            <w:tcW w:w="3365" w:type="dxa"/>
          </w:tcPr>
          <w:p w14:paraId="37E7EF87" w14:textId="04963392" w:rsidR="00530314" w:rsidRPr="008655A8" w:rsidRDefault="003D5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55A8">
              <w:rPr>
                <w:rFonts w:ascii="Times New Roman" w:hAnsi="Times New Roman" w:cs="Times New Roman"/>
              </w:rPr>
              <w:t>Neptun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</w:rPr>
              <w:t>Code</w:t>
            </w:r>
            <w:proofErr w:type="spellEnd"/>
            <w:r w:rsidRPr="008655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3" w:type="dxa"/>
          </w:tcPr>
          <w:p w14:paraId="57DCD35A" w14:textId="31119A6A" w:rsidR="00530314" w:rsidRPr="008655A8" w:rsidRDefault="00530314" w:rsidP="009E3CC8">
            <w:pPr>
              <w:tabs>
                <w:tab w:val="left" w:pos="860"/>
                <w:tab w:val="center" w:pos="2037"/>
              </w:tabs>
              <w:rPr>
                <w:rFonts w:ascii="Times New Roman" w:hAnsi="Times New Roman" w:cs="Times New Roman"/>
              </w:rPr>
            </w:pPr>
          </w:p>
        </w:tc>
      </w:tr>
      <w:tr w:rsidR="00530314" w:rsidRPr="008655A8" w14:paraId="4213091A" w14:textId="77777777" w:rsidTr="000456A8">
        <w:trPr>
          <w:trHeight w:val="567"/>
        </w:trPr>
        <w:tc>
          <w:tcPr>
            <w:tcW w:w="3365" w:type="dxa"/>
          </w:tcPr>
          <w:p w14:paraId="4DB92147" w14:textId="381157DF" w:rsidR="00530314" w:rsidRPr="008655A8" w:rsidRDefault="003D5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55A8">
              <w:rPr>
                <w:rFonts w:ascii="Times New Roman" w:hAnsi="Times New Roman" w:cs="Times New Roman"/>
              </w:rPr>
              <w:t>Faculty</w:t>
            </w:r>
            <w:proofErr w:type="spellEnd"/>
            <w:r w:rsidRPr="008655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3" w:type="dxa"/>
          </w:tcPr>
          <w:p w14:paraId="523E7B75" w14:textId="0A3C6D67" w:rsidR="00530314" w:rsidRPr="008655A8" w:rsidRDefault="00530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E4" w:rsidRPr="008655A8" w14:paraId="06D6DC18" w14:textId="77777777" w:rsidTr="000456A8">
        <w:trPr>
          <w:trHeight w:val="567"/>
        </w:trPr>
        <w:tc>
          <w:tcPr>
            <w:tcW w:w="3365" w:type="dxa"/>
          </w:tcPr>
          <w:p w14:paraId="6F50FCDD" w14:textId="06B01BFE" w:rsidR="003D5FE4" w:rsidRPr="008655A8" w:rsidRDefault="003D5FE4" w:rsidP="003D5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55A8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655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3" w:type="dxa"/>
          </w:tcPr>
          <w:p w14:paraId="1101A2FF" w14:textId="4F73E7A2" w:rsidR="003D5FE4" w:rsidRPr="008655A8" w:rsidRDefault="003D5FE4" w:rsidP="003D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E4" w:rsidRPr="008655A8" w14:paraId="48BCDE77" w14:textId="77777777" w:rsidTr="000456A8">
        <w:trPr>
          <w:trHeight w:val="567"/>
        </w:trPr>
        <w:tc>
          <w:tcPr>
            <w:tcW w:w="3365" w:type="dxa"/>
          </w:tcPr>
          <w:p w14:paraId="63699391" w14:textId="519C5CEB" w:rsidR="003D5FE4" w:rsidRPr="008655A8" w:rsidRDefault="003D5FE4" w:rsidP="003D5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55A8">
              <w:rPr>
                <w:rFonts w:ascii="Times New Roman" w:hAnsi="Times New Roman" w:cs="Times New Roman"/>
              </w:rPr>
              <w:t>Level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</w:rPr>
              <w:t>Study</w:t>
            </w:r>
            <w:proofErr w:type="spellEnd"/>
            <w:r w:rsidRPr="008655A8">
              <w:rPr>
                <w:rFonts w:ascii="Times New Roman" w:hAnsi="Times New Roman" w:cs="Times New Roman"/>
              </w:rPr>
              <w:t>: (</w:t>
            </w:r>
            <w:proofErr w:type="spellStart"/>
            <w:r w:rsidRPr="008655A8">
              <w:rPr>
                <w:rFonts w:ascii="Times New Roman" w:hAnsi="Times New Roman" w:cs="Times New Roman"/>
              </w:rPr>
              <w:t>underline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</w:rPr>
              <w:t>as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</w:rPr>
              <w:t>appropriate</w:t>
            </w:r>
            <w:proofErr w:type="spellEnd"/>
            <w:r w:rsidRPr="008655A8">
              <w:rPr>
                <w:rFonts w:ascii="Times New Roman" w:hAnsi="Times New Roman" w:cs="Times New Roman"/>
              </w:rPr>
              <w:t>)</w:t>
            </w:r>
            <w:r w:rsidRPr="008655A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893" w:type="dxa"/>
          </w:tcPr>
          <w:p w14:paraId="644F13F1" w14:textId="5EF0CE91" w:rsidR="003D5FE4" w:rsidRPr="008655A8" w:rsidRDefault="003D5FE4" w:rsidP="003D5FE4">
            <w:pPr>
              <w:jc w:val="center"/>
              <w:rPr>
                <w:rFonts w:ascii="Times New Roman" w:hAnsi="Times New Roman" w:cs="Times New Roman"/>
              </w:rPr>
            </w:pPr>
            <w:r w:rsidRPr="008655A8">
              <w:rPr>
                <w:rFonts w:ascii="Times New Roman" w:hAnsi="Times New Roman" w:cs="Times New Roman"/>
              </w:rPr>
              <w:t>BA-</w:t>
            </w:r>
            <w:proofErr w:type="spellStart"/>
            <w:r w:rsidRPr="008655A8">
              <w:rPr>
                <w:rFonts w:ascii="Times New Roman" w:hAnsi="Times New Roman" w:cs="Times New Roman"/>
              </w:rPr>
              <w:t>BSc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/ MA-</w:t>
            </w:r>
            <w:proofErr w:type="spellStart"/>
            <w:r w:rsidRPr="008655A8">
              <w:rPr>
                <w:rFonts w:ascii="Times New Roman" w:hAnsi="Times New Roman" w:cs="Times New Roman"/>
              </w:rPr>
              <w:t>MSc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655A8">
              <w:rPr>
                <w:rFonts w:ascii="Times New Roman" w:hAnsi="Times New Roman" w:cs="Times New Roman"/>
              </w:rPr>
              <w:t>Undivided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</w:tr>
      <w:tr w:rsidR="003D5FE4" w:rsidRPr="008655A8" w14:paraId="4F5403C1" w14:textId="77777777" w:rsidTr="000456A8">
        <w:trPr>
          <w:trHeight w:val="567"/>
        </w:trPr>
        <w:tc>
          <w:tcPr>
            <w:tcW w:w="3365" w:type="dxa"/>
          </w:tcPr>
          <w:p w14:paraId="10AF53E0" w14:textId="12787F02" w:rsidR="003D5FE4" w:rsidRPr="008655A8" w:rsidRDefault="003D5FE4" w:rsidP="003D5FE4">
            <w:pPr>
              <w:jc w:val="center"/>
              <w:rPr>
                <w:rFonts w:ascii="Times New Roman" w:hAnsi="Times New Roman" w:cs="Times New Roman"/>
              </w:rPr>
            </w:pPr>
            <w:r w:rsidRPr="008655A8">
              <w:rPr>
                <w:rFonts w:ascii="Times New Roman" w:hAnsi="Times New Roman" w:cs="Times New Roman"/>
              </w:rPr>
              <w:t xml:space="preserve">Year of </w:t>
            </w:r>
            <w:proofErr w:type="spellStart"/>
            <w:r w:rsidRPr="008655A8">
              <w:rPr>
                <w:rFonts w:ascii="Times New Roman" w:hAnsi="Times New Roman" w:cs="Times New Roman"/>
              </w:rPr>
              <w:t>Enrolment</w:t>
            </w:r>
            <w:proofErr w:type="spellEnd"/>
            <w:r w:rsidRPr="008655A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3" w:type="dxa"/>
          </w:tcPr>
          <w:p w14:paraId="31316748" w14:textId="7143D55F" w:rsidR="003D5FE4" w:rsidRPr="008655A8" w:rsidRDefault="003D5FE4" w:rsidP="003D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0A584B" w14:textId="77777777" w:rsidR="00530314" w:rsidRPr="008655A8" w:rsidRDefault="00530314" w:rsidP="00A103D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90D23A" w14:textId="755F2B7A" w:rsidR="00A103DA" w:rsidRPr="008655A8" w:rsidRDefault="003D5FE4" w:rsidP="00A103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655A8">
        <w:rPr>
          <w:rFonts w:ascii="Times New Roman" w:hAnsi="Times New Roman" w:cs="Times New Roman"/>
          <w:b/>
          <w:sz w:val="32"/>
          <w:szCs w:val="32"/>
        </w:rPr>
        <w:t>Studies</w:t>
      </w:r>
      <w:proofErr w:type="spellEnd"/>
      <w:r w:rsidRPr="008655A8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8655A8">
        <w:rPr>
          <w:rFonts w:ascii="Times New Roman" w:hAnsi="Times New Roman" w:cs="Times New Roman"/>
          <w:b/>
          <w:sz w:val="32"/>
          <w:szCs w:val="32"/>
        </w:rPr>
        <w:t>Category</w:t>
      </w:r>
      <w:proofErr w:type="spellEnd"/>
      <w:r w:rsidRPr="008655A8">
        <w:rPr>
          <w:rFonts w:ascii="Times New Roman" w:hAnsi="Times New Roman" w:cs="Times New Roman"/>
          <w:b/>
          <w:sz w:val="32"/>
          <w:szCs w:val="32"/>
        </w:rPr>
        <w:t xml:space="preserve"> I</w:t>
      </w:r>
      <w:r w:rsidR="008A3971" w:rsidRPr="008655A8">
        <w:rPr>
          <w:rFonts w:ascii="Times New Roman" w:hAnsi="Times New Roman" w:cs="Times New Roman"/>
          <w:b/>
          <w:sz w:val="32"/>
          <w:szCs w:val="32"/>
        </w:rPr>
        <w:t>.</w:t>
      </w:r>
      <w:r w:rsidRPr="008655A8">
        <w:rPr>
          <w:rFonts w:ascii="Times New Roman" w:hAnsi="Times New Roman" w:cs="Times New Roman"/>
          <w:b/>
          <w:sz w:val="32"/>
          <w:szCs w:val="32"/>
        </w:rPr>
        <w:t>)</w:t>
      </w:r>
    </w:p>
    <w:p w14:paraId="3D491004" w14:textId="77777777" w:rsidR="003D5FE4" w:rsidRPr="008655A8" w:rsidRDefault="003D5FE4" w:rsidP="00A103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EF2C57" w14:textId="77777777" w:rsidR="00FB4316" w:rsidRPr="008655A8" w:rsidRDefault="003D5FE4">
      <w:pPr>
        <w:rPr>
          <w:rFonts w:ascii="Times New Roman" w:hAnsi="Times New Roman" w:cs="Times New Roman"/>
          <w:bCs/>
        </w:rPr>
      </w:pPr>
      <w:proofErr w:type="spellStart"/>
      <w:r w:rsidRPr="008655A8">
        <w:rPr>
          <w:rFonts w:ascii="Times New Roman" w:hAnsi="Times New Roman" w:cs="Times New Roman"/>
          <w:b/>
        </w:rPr>
        <w:t>Academic</w:t>
      </w:r>
      <w:proofErr w:type="spellEnd"/>
      <w:r w:rsidRPr="008655A8">
        <w:rPr>
          <w:rFonts w:ascii="Times New Roman" w:hAnsi="Times New Roman" w:cs="Times New Roman"/>
          <w:b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</w:rPr>
        <w:t>results</w:t>
      </w:r>
      <w:proofErr w:type="spellEnd"/>
      <w:r w:rsidRPr="008655A8">
        <w:rPr>
          <w:rFonts w:ascii="Times New Roman" w:hAnsi="Times New Roman" w:cs="Times New Roman"/>
          <w:b/>
        </w:rPr>
        <w:t xml:space="preserve">: </w:t>
      </w:r>
      <w:proofErr w:type="spellStart"/>
      <w:r w:rsidRPr="008655A8">
        <w:rPr>
          <w:rFonts w:ascii="Times New Roman" w:hAnsi="Times New Roman" w:cs="Times New Roman"/>
          <w:bCs/>
        </w:rPr>
        <w:t>Academic</w:t>
      </w:r>
      <w:proofErr w:type="spellEnd"/>
      <w:r w:rsidRPr="008655A8">
        <w:rPr>
          <w:rFonts w:ascii="Times New Roman" w:hAnsi="Times New Roman" w:cs="Times New Roman"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Cs/>
        </w:rPr>
        <w:t>achievements</w:t>
      </w:r>
      <w:proofErr w:type="spellEnd"/>
      <w:r w:rsidRPr="008655A8">
        <w:rPr>
          <w:rFonts w:ascii="Times New Roman" w:hAnsi="Times New Roman" w:cs="Times New Roman"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Cs/>
        </w:rPr>
        <w:t>completed</w:t>
      </w:r>
      <w:proofErr w:type="spellEnd"/>
      <w:r w:rsidRPr="008655A8">
        <w:rPr>
          <w:rFonts w:ascii="Times New Roman" w:hAnsi="Times New Roman" w:cs="Times New Roman"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Cs/>
        </w:rPr>
        <w:t>during</w:t>
      </w:r>
      <w:proofErr w:type="spellEnd"/>
      <w:r w:rsidRPr="008655A8">
        <w:rPr>
          <w:rFonts w:ascii="Times New Roman" w:hAnsi="Times New Roman" w:cs="Times New Roman"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Cs/>
        </w:rPr>
        <w:t>the</w:t>
      </w:r>
      <w:proofErr w:type="spellEnd"/>
      <w:r w:rsidRPr="008655A8">
        <w:rPr>
          <w:rFonts w:ascii="Times New Roman" w:hAnsi="Times New Roman" w:cs="Times New Roman"/>
          <w:bCs/>
        </w:rPr>
        <w:t xml:space="preserve"> 2025/2026 </w:t>
      </w:r>
      <w:proofErr w:type="spellStart"/>
      <w:r w:rsidRPr="008655A8">
        <w:rPr>
          <w:rFonts w:ascii="Times New Roman" w:hAnsi="Times New Roman" w:cs="Times New Roman"/>
          <w:bCs/>
        </w:rPr>
        <w:t>academic</w:t>
      </w:r>
      <w:proofErr w:type="spellEnd"/>
      <w:r w:rsidRPr="008655A8">
        <w:rPr>
          <w:rFonts w:ascii="Times New Roman" w:hAnsi="Times New Roman" w:cs="Times New Roman"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Cs/>
        </w:rPr>
        <w:t>year</w:t>
      </w:r>
      <w:proofErr w:type="spellEnd"/>
      <w:r w:rsidRPr="008655A8">
        <w:rPr>
          <w:rFonts w:ascii="Times New Roman" w:hAnsi="Times New Roman" w:cs="Times New Roman"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Cs/>
        </w:rPr>
        <w:t>will</w:t>
      </w:r>
      <w:proofErr w:type="spellEnd"/>
      <w:r w:rsidRPr="008655A8">
        <w:rPr>
          <w:rFonts w:ascii="Times New Roman" w:hAnsi="Times New Roman" w:cs="Times New Roman"/>
          <w:bCs/>
        </w:rPr>
        <w:t xml:space="preserve"> be centrally </w:t>
      </w:r>
      <w:proofErr w:type="spellStart"/>
      <w:r w:rsidRPr="008655A8">
        <w:rPr>
          <w:rFonts w:ascii="Times New Roman" w:hAnsi="Times New Roman" w:cs="Times New Roman"/>
          <w:bCs/>
        </w:rPr>
        <w:t>verified</w:t>
      </w:r>
      <w:proofErr w:type="spellEnd"/>
      <w:r w:rsidRPr="008655A8">
        <w:rPr>
          <w:rFonts w:ascii="Times New Roman" w:hAnsi="Times New Roman" w:cs="Times New Roman"/>
          <w:bCs/>
        </w:rPr>
        <w:t>.</w:t>
      </w:r>
    </w:p>
    <w:p w14:paraId="224CC454" w14:textId="081C0B6E" w:rsidR="00DE3420" w:rsidRPr="008655A8" w:rsidRDefault="00F63C84">
      <w:pPr>
        <w:rPr>
          <w:rFonts w:ascii="Times New Roman" w:hAnsi="Times New Roman" w:cs="Times New Roman"/>
          <w:b/>
          <w:bCs/>
        </w:rPr>
      </w:pPr>
      <w:r w:rsidRPr="008655A8">
        <w:rPr>
          <w:rFonts w:ascii="Times New Roman" w:hAnsi="Times New Roman" w:cs="Times New Roman"/>
        </w:rPr>
        <w:br/>
      </w:r>
      <w:proofErr w:type="spellStart"/>
      <w:r w:rsidR="00FB4316" w:rsidRPr="008655A8">
        <w:rPr>
          <w:rFonts w:ascii="Times New Roman" w:hAnsi="Times New Roman" w:cs="Times New Roman"/>
          <w:b/>
          <w:bCs/>
        </w:rPr>
        <w:t>Language</w:t>
      </w:r>
      <w:proofErr w:type="spellEnd"/>
      <w:r w:rsidR="00FB4316"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b/>
          <w:bCs/>
        </w:rPr>
        <w:t>Certificates</w:t>
      </w:r>
      <w:proofErr w:type="spellEnd"/>
      <w:r w:rsidR="00DE3420" w:rsidRPr="008655A8">
        <w:rPr>
          <w:rFonts w:ascii="Times New Roman" w:hAnsi="Times New Roman" w:cs="Times New Roman"/>
          <w:b/>
          <w:bCs/>
        </w:rPr>
        <w:t>:</w:t>
      </w:r>
    </w:p>
    <w:tbl>
      <w:tblPr>
        <w:tblStyle w:val="Rcsostblzat"/>
        <w:tblW w:w="8264" w:type="dxa"/>
        <w:tblInd w:w="38" w:type="dxa"/>
        <w:tblLook w:val="04A0" w:firstRow="1" w:lastRow="0" w:firstColumn="1" w:lastColumn="0" w:noHBand="0" w:noVBand="1"/>
      </w:tblPr>
      <w:tblGrid>
        <w:gridCol w:w="2061"/>
        <w:gridCol w:w="2085"/>
        <w:gridCol w:w="2059"/>
        <w:gridCol w:w="2059"/>
      </w:tblGrid>
      <w:tr w:rsidR="00DE3420" w:rsidRPr="008655A8" w14:paraId="446964CA" w14:textId="77777777" w:rsidTr="5BF65A47">
        <w:trPr>
          <w:trHeight w:val="300"/>
        </w:trPr>
        <w:tc>
          <w:tcPr>
            <w:tcW w:w="2061" w:type="dxa"/>
          </w:tcPr>
          <w:p w14:paraId="6761E14D" w14:textId="71992F6C" w:rsidR="00DE3420" w:rsidRPr="008655A8" w:rsidRDefault="00FB4316" w:rsidP="00DE342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Language</w:t>
            </w:r>
            <w:proofErr w:type="spellEnd"/>
          </w:p>
        </w:tc>
        <w:tc>
          <w:tcPr>
            <w:tcW w:w="2085" w:type="dxa"/>
          </w:tcPr>
          <w:p w14:paraId="310D30D9" w14:textId="391C2EB5" w:rsidR="00DE3420" w:rsidRPr="008655A8" w:rsidRDefault="00FB4316" w:rsidP="00DE342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Level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</w:rPr>
              <w:t>intermediate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55A8">
              <w:rPr>
                <w:rFonts w:ascii="Times New Roman" w:hAnsi="Times New Roman" w:cs="Times New Roman"/>
              </w:rPr>
              <w:t>advanced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55A8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8655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9" w:type="dxa"/>
          </w:tcPr>
          <w:p w14:paraId="6217C18F" w14:textId="2119C319" w:rsidR="00DE3420" w:rsidRPr="008655A8" w:rsidRDefault="00FB4316" w:rsidP="00DE3420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="000456A8"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</w:rPr>
              <w:t>complex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55A8">
              <w:rPr>
                <w:rFonts w:ascii="Times New Roman" w:hAnsi="Times New Roman" w:cs="Times New Roman"/>
              </w:rPr>
              <w:t>written</w:t>
            </w:r>
            <w:proofErr w:type="spellEnd"/>
            <w:r w:rsidRPr="008655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55A8">
              <w:rPr>
                <w:rFonts w:ascii="Times New Roman" w:hAnsi="Times New Roman" w:cs="Times New Roman"/>
              </w:rPr>
              <w:t>oral</w:t>
            </w:r>
            <w:proofErr w:type="spellEnd"/>
            <w:r w:rsidRPr="008655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9" w:type="dxa"/>
          </w:tcPr>
          <w:p w14:paraId="30F3C4AB" w14:textId="2A577432" w:rsidR="3E1EAA01" w:rsidRDefault="3E1EAA01" w:rsidP="5BF65A47">
            <w:pPr>
              <w:rPr>
                <w:rFonts w:ascii="Times New Roman" w:hAnsi="Times New Roman" w:cs="Times New Roman"/>
                <w:b/>
                <w:bCs/>
              </w:rPr>
            </w:pPr>
            <w:r w:rsidRPr="5BF65A47">
              <w:rPr>
                <w:rFonts w:ascii="Times New Roman" w:hAnsi="Times New Roman" w:cs="Times New Roman"/>
                <w:b/>
                <w:bCs/>
              </w:rPr>
              <w:t>Attachment number</w:t>
            </w:r>
          </w:p>
        </w:tc>
      </w:tr>
      <w:tr w:rsidR="00DE3420" w:rsidRPr="008655A8" w14:paraId="502CDD9D" w14:textId="77777777" w:rsidTr="5BF65A47">
        <w:trPr>
          <w:trHeight w:val="300"/>
        </w:trPr>
        <w:tc>
          <w:tcPr>
            <w:tcW w:w="2061" w:type="dxa"/>
          </w:tcPr>
          <w:p w14:paraId="1A4C6B0F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</w:tcPr>
          <w:p w14:paraId="00B3D17B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0D78038D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0B397AE3" w14:textId="1D026E6E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420" w:rsidRPr="008655A8" w14:paraId="64B679A4" w14:textId="77777777" w:rsidTr="5BF65A47">
        <w:trPr>
          <w:trHeight w:val="300"/>
        </w:trPr>
        <w:tc>
          <w:tcPr>
            <w:tcW w:w="2061" w:type="dxa"/>
          </w:tcPr>
          <w:p w14:paraId="643EA783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</w:tcPr>
          <w:p w14:paraId="52AD3C15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5AE6D642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5D00FE1D" w14:textId="4D0269D9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420" w:rsidRPr="008655A8" w14:paraId="7F88159F" w14:textId="77777777" w:rsidTr="5BF65A47">
        <w:trPr>
          <w:trHeight w:val="300"/>
        </w:trPr>
        <w:tc>
          <w:tcPr>
            <w:tcW w:w="2061" w:type="dxa"/>
          </w:tcPr>
          <w:p w14:paraId="47657659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</w:tcPr>
          <w:p w14:paraId="1A7A1225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5816D8CD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08377B24" w14:textId="545AC797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420" w:rsidRPr="008655A8" w14:paraId="43B05C9F" w14:textId="77777777" w:rsidTr="5BF65A47">
        <w:trPr>
          <w:trHeight w:val="300"/>
        </w:trPr>
        <w:tc>
          <w:tcPr>
            <w:tcW w:w="2061" w:type="dxa"/>
          </w:tcPr>
          <w:p w14:paraId="22B27D35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</w:tcPr>
          <w:p w14:paraId="347A2B41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4DDA1DA7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0EAC7F4F" w14:textId="0E40A413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420" w:rsidRPr="008655A8" w14:paraId="0AFD0C5E" w14:textId="77777777" w:rsidTr="5BF65A47">
        <w:trPr>
          <w:trHeight w:val="300"/>
        </w:trPr>
        <w:tc>
          <w:tcPr>
            <w:tcW w:w="2061" w:type="dxa"/>
          </w:tcPr>
          <w:p w14:paraId="5FDE0824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</w:tcPr>
          <w:p w14:paraId="63EB38C0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51ECF843" w14:textId="77777777" w:rsidR="00DE3420" w:rsidRPr="008655A8" w:rsidRDefault="00DE3420" w:rsidP="00DE34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10AF17A8" w14:textId="611C83C7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8B1379" w14:textId="2A28BD50" w:rsidR="001E47BC" w:rsidRPr="008655A8" w:rsidRDefault="00F63C84">
      <w:pPr>
        <w:rPr>
          <w:rFonts w:ascii="Times New Roman" w:hAnsi="Times New Roman" w:cs="Times New Roman"/>
          <w:b/>
          <w:bCs/>
        </w:rPr>
      </w:pPr>
      <w:r w:rsidRPr="008655A8">
        <w:rPr>
          <w:rFonts w:ascii="Times New Roman" w:hAnsi="Times New Roman" w:cs="Times New Roman"/>
          <w:b/>
          <w:bCs/>
        </w:rPr>
        <w:br/>
      </w:r>
      <w:proofErr w:type="spellStart"/>
      <w:r w:rsidR="00FB4316" w:rsidRPr="008655A8">
        <w:rPr>
          <w:rFonts w:ascii="Times New Roman" w:hAnsi="Times New Roman" w:cs="Times New Roman"/>
          <w:b/>
          <w:bCs/>
        </w:rPr>
        <w:t>Academic</w:t>
      </w:r>
      <w:proofErr w:type="spellEnd"/>
      <w:r w:rsidR="00FB4316"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b/>
          <w:bCs/>
        </w:rPr>
        <w:t>Medal</w:t>
      </w:r>
      <w:proofErr w:type="spellEnd"/>
      <w:r w:rsidR="006D7BC4">
        <w:rPr>
          <w:rFonts w:ascii="Times New Roman" w:hAnsi="Times New Roman" w:cs="Times New Roman"/>
          <w:b/>
          <w:bCs/>
        </w:rPr>
        <w:t>/</w:t>
      </w:r>
      <w:proofErr w:type="spellStart"/>
      <w:r w:rsidR="006D7BC4" w:rsidRPr="006D7BC4">
        <w:rPr>
          <w:rFonts w:ascii="Times New Roman" w:hAnsi="Times New Roman" w:cs="Times New Roman"/>
          <w:b/>
          <w:bCs/>
        </w:rPr>
        <w:t>certificate</w:t>
      </w:r>
      <w:proofErr w:type="spellEnd"/>
      <w:r w:rsidR="00DE3420" w:rsidRPr="008655A8">
        <w:rPr>
          <w:rFonts w:ascii="Times New Roman" w:hAnsi="Times New Roman" w:cs="Times New Roman"/>
          <w:b/>
          <w:bCs/>
        </w:rPr>
        <w:t>:</w:t>
      </w:r>
      <w:r w:rsidR="000456A8" w:rsidRPr="008655A8">
        <w:rPr>
          <w:rFonts w:ascii="Times New Roman" w:hAnsi="Times New Roman" w:cs="Times New Roman"/>
          <w:b/>
          <w:bCs/>
        </w:rPr>
        <w:t xml:space="preserve"> </w:t>
      </w:r>
      <w:r w:rsidR="000456A8" w:rsidRPr="008655A8">
        <w:rPr>
          <w:rFonts w:ascii="Times New Roman" w:hAnsi="Times New Roman" w:cs="Times New Roman"/>
        </w:rPr>
        <w:t>(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medals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awarded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2025 and 30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2026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="00FB4316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4316"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232E1D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8265" w:type="dxa"/>
        <w:tblInd w:w="38" w:type="dxa"/>
        <w:tblLook w:val="04A0" w:firstRow="1" w:lastRow="0" w:firstColumn="1" w:lastColumn="0" w:noHBand="0" w:noVBand="1"/>
      </w:tblPr>
      <w:tblGrid>
        <w:gridCol w:w="2775"/>
        <w:gridCol w:w="2745"/>
        <w:gridCol w:w="2745"/>
      </w:tblGrid>
      <w:tr w:rsidR="0012131A" w:rsidRPr="008655A8" w14:paraId="55613A2E" w14:textId="25E8852F" w:rsidTr="5BF65A47">
        <w:trPr>
          <w:trHeight w:val="300"/>
        </w:trPr>
        <w:tc>
          <w:tcPr>
            <w:tcW w:w="2775" w:type="dxa"/>
          </w:tcPr>
          <w:p w14:paraId="2D02897D" w14:textId="763BA990" w:rsidR="0012131A" w:rsidRPr="008655A8" w:rsidRDefault="00FB431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Degree</w:t>
            </w:r>
            <w:proofErr w:type="spellEnd"/>
          </w:p>
        </w:tc>
        <w:tc>
          <w:tcPr>
            <w:tcW w:w="2745" w:type="dxa"/>
          </w:tcPr>
          <w:p w14:paraId="644A3038" w14:textId="22869F43" w:rsidR="0012131A" w:rsidRPr="008655A8" w:rsidRDefault="006D7BC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proofErr w:type="spellEnd"/>
          </w:p>
        </w:tc>
        <w:tc>
          <w:tcPr>
            <w:tcW w:w="2745" w:type="dxa"/>
          </w:tcPr>
          <w:p w14:paraId="30A2C977" w14:textId="2A577432" w:rsidR="20597A93" w:rsidRDefault="20597A93" w:rsidP="5BF65A47">
            <w:pPr>
              <w:rPr>
                <w:rFonts w:ascii="Times New Roman" w:hAnsi="Times New Roman" w:cs="Times New Roman"/>
                <w:b/>
                <w:bCs/>
              </w:rPr>
            </w:pPr>
            <w:r w:rsidRPr="5BF65A47">
              <w:rPr>
                <w:rFonts w:ascii="Times New Roman" w:hAnsi="Times New Roman" w:cs="Times New Roman"/>
                <w:b/>
                <w:bCs/>
              </w:rPr>
              <w:t>Attachment number</w:t>
            </w:r>
          </w:p>
          <w:p w14:paraId="28D29434" w14:textId="6836D97E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5BF65A47" w14:paraId="23BCD8A9" w14:textId="77777777" w:rsidTr="5BF65A47">
        <w:trPr>
          <w:trHeight w:val="300"/>
        </w:trPr>
        <w:tc>
          <w:tcPr>
            <w:tcW w:w="2775" w:type="dxa"/>
          </w:tcPr>
          <w:p w14:paraId="65A06A24" w14:textId="4B7CB7F3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5" w:type="dxa"/>
          </w:tcPr>
          <w:p w14:paraId="00765705" w14:textId="3B5B5BFB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5" w:type="dxa"/>
          </w:tcPr>
          <w:p w14:paraId="12A44E90" w14:textId="17124B17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5BF65A47" w14:paraId="3CE5FA84" w14:textId="77777777" w:rsidTr="5BF65A47">
        <w:trPr>
          <w:trHeight w:val="300"/>
        </w:trPr>
        <w:tc>
          <w:tcPr>
            <w:tcW w:w="2775" w:type="dxa"/>
          </w:tcPr>
          <w:p w14:paraId="1438664B" w14:textId="642F27F5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5" w:type="dxa"/>
          </w:tcPr>
          <w:p w14:paraId="138BC85E" w14:textId="1DB08CE9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5" w:type="dxa"/>
          </w:tcPr>
          <w:p w14:paraId="5BB5BDCA" w14:textId="27CC04BD" w:rsidR="5BF65A47" w:rsidRDefault="5BF65A47" w:rsidP="5BF65A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6C0FFC" w14:textId="678CB8AF" w:rsidR="00AA2FFC" w:rsidRPr="008655A8" w:rsidRDefault="0008242B">
      <w:pPr>
        <w:rPr>
          <w:rFonts w:ascii="Times New Roman" w:hAnsi="Times New Roman" w:cs="Times New Roman"/>
          <w:b/>
          <w:bCs/>
        </w:rPr>
      </w:pPr>
      <w:proofErr w:type="spellStart"/>
      <w:r w:rsidRPr="0008242B">
        <w:rPr>
          <w:rFonts w:ascii="Times New Roman" w:hAnsi="Times New Roman" w:cs="Times New Roman"/>
          <w:b/>
          <w:bCs/>
        </w:rPr>
        <w:lastRenderedPageBreak/>
        <w:t>Achievements</w:t>
      </w:r>
      <w:proofErr w:type="spellEnd"/>
      <w:r w:rsidRPr="0008242B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08242B">
        <w:rPr>
          <w:rFonts w:ascii="Times New Roman" w:hAnsi="Times New Roman" w:cs="Times New Roman"/>
          <w:b/>
          <w:bCs/>
        </w:rPr>
        <w:t>faculty</w:t>
      </w:r>
      <w:proofErr w:type="spellEnd"/>
      <w:r w:rsidRPr="00082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242B">
        <w:rPr>
          <w:rFonts w:ascii="Times New Roman" w:hAnsi="Times New Roman" w:cs="Times New Roman"/>
          <w:b/>
          <w:bCs/>
        </w:rPr>
        <w:t>academic</w:t>
      </w:r>
      <w:proofErr w:type="spellEnd"/>
      <w:r w:rsidRPr="00082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242B">
        <w:rPr>
          <w:rFonts w:ascii="Times New Roman" w:hAnsi="Times New Roman" w:cs="Times New Roman"/>
          <w:b/>
          <w:bCs/>
        </w:rPr>
        <w:t>competitions</w:t>
      </w:r>
      <w:proofErr w:type="spellEnd"/>
      <w:r w:rsidRPr="0008242B">
        <w:rPr>
          <w:rFonts w:ascii="Times New Roman" w:hAnsi="Times New Roman" w:cs="Times New Roman"/>
          <w:b/>
          <w:bCs/>
        </w:rPr>
        <w:t xml:space="preserve">: </w:t>
      </w:r>
      <w:r w:rsidRPr="0008242B">
        <w:rPr>
          <w:rFonts w:ascii="Times New Roman" w:hAnsi="Times New Roman" w:cs="Times New Roman"/>
        </w:rPr>
        <w:t>(</w:t>
      </w:r>
      <w:proofErr w:type="spellStart"/>
      <w:r w:rsidRPr="0008242B">
        <w:rPr>
          <w:rFonts w:ascii="Times New Roman" w:hAnsi="Times New Roman" w:cs="Times New Roman"/>
          <w:i/>
          <w:iCs/>
        </w:rPr>
        <w:t>Only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commemorative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medals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awarded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between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July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08242B">
        <w:rPr>
          <w:rFonts w:ascii="Times New Roman" w:hAnsi="Times New Roman" w:cs="Times New Roman"/>
          <w:i/>
          <w:iCs/>
        </w:rPr>
        <w:t>June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08242B">
        <w:rPr>
          <w:rFonts w:ascii="Times New Roman" w:hAnsi="Times New Roman" w:cs="Times New Roman"/>
          <w:i/>
          <w:iCs/>
        </w:rPr>
        <w:t>are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eligible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for</w:t>
      </w:r>
      <w:proofErr w:type="spellEnd"/>
      <w:r w:rsidRPr="00082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242B">
        <w:rPr>
          <w:rFonts w:ascii="Times New Roman" w:hAnsi="Times New Roman" w:cs="Times New Roman"/>
          <w:i/>
          <w:iCs/>
        </w:rPr>
        <w:t>points</w:t>
      </w:r>
      <w:proofErr w:type="spellEnd"/>
      <w:r w:rsidRPr="0008242B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6"/>
        <w:gridCol w:w="2132"/>
        <w:gridCol w:w="2196"/>
        <w:gridCol w:w="1612"/>
      </w:tblGrid>
      <w:tr w:rsidR="0008242B" w:rsidRPr="008655A8" w14:paraId="1BA538D6" w14:textId="0718F048" w:rsidTr="0008242B">
        <w:tc>
          <w:tcPr>
            <w:tcW w:w="2356" w:type="dxa"/>
          </w:tcPr>
          <w:p w14:paraId="1CADE24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competition</w:t>
            </w:r>
            <w:proofErr w:type="spellEnd"/>
          </w:p>
        </w:tc>
        <w:tc>
          <w:tcPr>
            <w:tcW w:w="2132" w:type="dxa"/>
          </w:tcPr>
          <w:p w14:paraId="55CFA72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Ranking</w:t>
            </w:r>
            <w:proofErr w:type="spellEnd"/>
          </w:p>
        </w:tc>
        <w:tc>
          <w:tcPr>
            <w:tcW w:w="2196" w:type="dxa"/>
          </w:tcPr>
          <w:p w14:paraId="1A4D1ED9" w14:textId="77777777" w:rsidR="0008242B" w:rsidRPr="008655A8" w:rsidRDefault="0008242B" w:rsidP="0008242B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individual</w:t>
            </w:r>
            <w:proofErr w:type="spellEnd"/>
            <w:r w:rsidRPr="008655A8">
              <w:rPr>
                <w:rFonts w:ascii="Times New Roman" w:hAnsi="Times New Roman" w:cs="Times New Roman"/>
                <w:i/>
                <w:iCs/>
              </w:rPr>
              <w:t>/team)</w:t>
            </w:r>
          </w:p>
        </w:tc>
        <w:tc>
          <w:tcPr>
            <w:tcW w:w="1612" w:type="dxa"/>
          </w:tcPr>
          <w:p w14:paraId="5EAF18B4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62C6B4C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51DA6D2" w14:textId="698CF306" w:rsidTr="0008242B">
        <w:tc>
          <w:tcPr>
            <w:tcW w:w="2356" w:type="dxa"/>
          </w:tcPr>
          <w:p w14:paraId="2C82209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1729193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1EB872E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5F542A0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6D65207B" w14:textId="61A29563" w:rsidTr="0008242B">
        <w:tc>
          <w:tcPr>
            <w:tcW w:w="2356" w:type="dxa"/>
          </w:tcPr>
          <w:p w14:paraId="7D958D0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6D4FE4A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2D0329B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3549EE1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4172DC8" w14:textId="5717BEE7" w:rsidTr="0008242B">
        <w:tc>
          <w:tcPr>
            <w:tcW w:w="2356" w:type="dxa"/>
          </w:tcPr>
          <w:p w14:paraId="5B9C134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0D9D84A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6EF6FB6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45039A2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8E81E01" w14:textId="0A5EFD3E" w:rsidTr="0008242B">
        <w:tc>
          <w:tcPr>
            <w:tcW w:w="2356" w:type="dxa"/>
          </w:tcPr>
          <w:p w14:paraId="58440E4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45E46B3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66F3253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7925E10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D927FD0" w14:textId="2D8F6E1F" w:rsidTr="0008242B">
        <w:tc>
          <w:tcPr>
            <w:tcW w:w="2356" w:type="dxa"/>
          </w:tcPr>
          <w:p w14:paraId="1BD3D07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27F1901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7930BB6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72806BF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E4D4D0" w14:textId="1A7B8A0F" w:rsidR="00DE3420" w:rsidRPr="008655A8" w:rsidRDefault="00DE3420">
      <w:pPr>
        <w:rPr>
          <w:rFonts w:ascii="Times New Roman" w:hAnsi="Times New Roman" w:cs="Times New Roman"/>
          <w:b/>
          <w:bCs/>
        </w:rPr>
      </w:pPr>
    </w:p>
    <w:p w14:paraId="7EC4D581" w14:textId="78077C34" w:rsidR="0012131A" w:rsidRPr="008655A8" w:rsidRDefault="0080194C">
      <w:pPr>
        <w:rPr>
          <w:rFonts w:ascii="Times New Roman" w:hAnsi="Times New Roman" w:cs="Times New Roman"/>
        </w:rPr>
      </w:pPr>
      <w:proofErr w:type="spellStart"/>
      <w:r w:rsidRPr="008655A8">
        <w:rPr>
          <w:rFonts w:ascii="Times New Roman" w:hAnsi="Times New Roman" w:cs="Times New Roman"/>
          <w:b/>
        </w:rPr>
        <w:t>Study</w:t>
      </w:r>
      <w:proofErr w:type="spellEnd"/>
      <w:r w:rsidRPr="008655A8">
        <w:rPr>
          <w:rFonts w:ascii="Times New Roman" w:hAnsi="Times New Roman" w:cs="Times New Roman"/>
          <w:b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</w:rPr>
        <w:t>abroad</w:t>
      </w:r>
      <w:proofErr w:type="spellEnd"/>
      <w:r w:rsidRPr="008655A8">
        <w:rPr>
          <w:rFonts w:ascii="Times New Roman" w:hAnsi="Times New Roman" w:cs="Times New Roman"/>
          <w:b/>
        </w:rPr>
        <w:t xml:space="preserve"> / </w:t>
      </w:r>
      <w:proofErr w:type="spellStart"/>
      <w:r w:rsidRPr="008655A8">
        <w:rPr>
          <w:rFonts w:ascii="Times New Roman" w:hAnsi="Times New Roman" w:cs="Times New Roman"/>
          <w:b/>
        </w:rPr>
        <w:t>internship</w:t>
      </w:r>
      <w:proofErr w:type="spellEnd"/>
      <w:r w:rsidRPr="008655A8">
        <w:rPr>
          <w:rFonts w:ascii="Times New Roman" w:hAnsi="Times New Roman" w:cs="Times New Roman"/>
          <w:b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</w:rPr>
        <w:t>abroad</w:t>
      </w:r>
      <w:proofErr w:type="spellEnd"/>
      <w:r w:rsidR="0012131A" w:rsidRPr="008655A8">
        <w:rPr>
          <w:rFonts w:ascii="Times New Roman" w:hAnsi="Times New Roman" w:cs="Times New Roman"/>
          <w:b/>
        </w:rPr>
        <w:t>:</w:t>
      </w:r>
      <w:r w:rsidR="004D4297" w:rsidRPr="008655A8">
        <w:rPr>
          <w:rFonts w:ascii="Times New Roman" w:hAnsi="Times New Roman" w:cs="Times New Roman"/>
        </w:rPr>
        <w:t xml:space="preserve"> 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time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spent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abroad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is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credit</w:t>
      </w:r>
      <w:r w:rsidR="004D4297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3229"/>
        <w:gridCol w:w="2690"/>
        <w:gridCol w:w="2339"/>
      </w:tblGrid>
      <w:tr w:rsidR="0008242B" w:rsidRPr="008655A8" w14:paraId="4A3793FE" w14:textId="548EDAE9" w:rsidTr="0008242B">
        <w:tc>
          <w:tcPr>
            <w:tcW w:w="3229" w:type="dxa"/>
          </w:tcPr>
          <w:p w14:paraId="7577BE87" w14:textId="053AEF2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Location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study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abroad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program/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internship</w:t>
            </w:r>
            <w:proofErr w:type="spellEnd"/>
          </w:p>
        </w:tc>
        <w:tc>
          <w:tcPr>
            <w:tcW w:w="2690" w:type="dxa"/>
          </w:tcPr>
          <w:p w14:paraId="0DD547FE" w14:textId="0A952A04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months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spent</w:t>
            </w:r>
            <w:proofErr w:type="spellEnd"/>
          </w:p>
        </w:tc>
        <w:tc>
          <w:tcPr>
            <w:tcW w:w="2339" w:type="dxa"/>
          </w:tcPr>
          <w:p w14:paraId="51994813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0771063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3FE6F38B" w14:textId="68C0B69A" w:rsidTr="0008242B">
        <w:tc>
          <w:tcPr>
            <w:tcW w:w="3229" w:type="dxa"/>
          </w:tcPr>
          <w:p w14:paraId="5135645E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085855F9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42A196C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  <w:tr w:rsidR="0008242B" w:rsidRPr="008655A8" w14:paraId="60A883CE" w14:textId="7F20836D" w:rsidTr="0008242B">
        <w:tc>
          <w:tcPr>
            <w:tcW w:w="3229" w:type="dxa"/>
          </w:tcPr>
          <w:p w14:paraId="1A19FD48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72166834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1D5EE9F5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  <w:tr w:rsidR="0008242B" w:rsidRPr="008655A8" w14:paraId="16A15B99" w14:textId="4BF185CA" w:rsidTr="0008242B">
        <w:tc>
          <w:tcPr>
            <w:tcW w:w="3229" w:type="dxa"/>
          </w:tcPr>
          <w:p w14:paraId="3BD56BD9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059740E6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BA6753F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  <w:tr w:rsidR="0008242B" w:rsidRPr="008655A8" w14:paraId="532208FC" w14:textId="200DF24D" w:rsidTr="0008242B">
        <w:tc>
          <w:tcPr>
            <w:tcW w:w="3229" w:type="dxa"/>
          </w:tcPr>
          <w:p w14:paraId="4743BE38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0CE548AF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21539F4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</w:tbl>
    <w:p w14:paraId="5EC2767B" w14:textId="50AA6487" w:rsidR="001E47BC" w:rsidRPr="008655A8" w:rsidRDefault="001E47BC" w:rsidP="00A103D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E22899" w14:textId="5F13EE90" w:rsidR="003E2B8F" w:rsidRPr="008655A8" w:rsidRDefault="0080194C" w:rsidP="003E2B8F">
      <w:pPr>
        <w:jc w:val="center"/>
        <w:rPr>
          <w:rFonts w:ascii="Times New Roman" w:hAnsi="Times New Roman" w:cs="Times New Roman"/>
          <w:sz w:val="32"/>
          <w:szCs w:val="32"/>
        </w:rPr>
      </w:pPr>
      <w:r w:rsidRPr="008655A8">
        <w:rPr>
          <w:rFonts w:ascii="Times New Roman" w:hAnsi="Times New Roman" w:cs="Times New Roman"/>
          <w:b/>
          <w:sz w:val="32"/>
          <w:szCs w:val="32"/>
        </w:rPr>
        <w:t xml:space="preserve">Professional </w:t>
      </w:r>
      <w:proofErr w:type="spellStart"/>
      <w:r w:rsidRPr="008655A8">
        <w:rPr>
          <w:rFonts w:ascii="Times New Roman" w:hAnsi="Times New Roman" w:cs="Times New Roman"/>
          <w:b/>
          <w:sz w:val="32"/>
          <w:szCs w:val="32"/>
        </w:rPr>
        <w:t>Activity</w:t>
      </w:r>
      <w:proofErr w:type="spellEnd"/>
      <w:r w:rsidRPr="008655A8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8655A8">
        <w:rPr>
          <w:rFonts w:ascii="Times New Roman" w:hAnsi="Times New Roman" w:cs="Times New Roman"/>
          <w:b/>
          <w:sz w:val="32"/>
          <w:szCs w:val="32"/>
        </w:rPr>
        <w:t>Category</w:t>
      </w:r>
      <w:proofErr w:type="spellEnd"/>
      <w:r w:rsidRPr="008655A8">
        <w:rPr>
          <w:rFonts w:ascii="Times New Roman" w:hAnsi="Times New Roman" w:cs="Times New Roman"/>
          <w:b/>
          <w:sz w:val="32"/>
          <w:szCs w:val="32"/>
        </w:rPr>
        <w:t xml:space="preserve"> II</w:t>
      </w:r>
      <w:r w:rsidR="008A3971" w:rsidRPr="008655A8">
        <w:rPr>
          <w:rFonts w:ascii="Times New Roman" w:hAnsi="Times New Roman" w:cs="Times New Roman"/>
          <w:b/>
          <w:sz w:val="32"/>
          <w:szCs w:val="32"/>
        </w:rPr>
        <w:t>.</w:t>
      </w:r>
      <w:r w:rsidRPr="008655A8">
        <w:rPr>
          <w:rFonts w:ascii="Times New Roman" w:hAnsi="Times New Roman" w:cs="Times New Roman"/>
          <w:b/>
          <w:sz w:val="32"/>
          <w:szCs w:val="32"/>
        </w:rPr>
        <w:t>)</w:t>
      </w:r>
    </w:p>
    <w:p w14:paraId="0B39B5D8" w14:textId="4ECE8CCF" w:rsidR="001F47B6" w:rsidRPr="008655A8" w:rsidRDefault="0080194C">
      <w:pPr>
        <w:rPr>
          <w:rFonts w:ascii="Times New Roman" w:hAnsi="Times New Roman" w:cs="Times New Roman"/>
        </w:rPr>
      </w:pPr>
      <w:proofErr w:type="spellStart"/>
      <w:r w:rsidRPr="008655A8">
        <w:rPr>
          <w:rFonts w:ascii="Times New Roman" w:hAnsi="Times New Roman" w:cs="Times New Roman"/>
          <w:b/>
        </w:rPr>
        <w:t>Participation</w:t>
      </w:r>
      <w:proofErr w:type="spellEnd"/>
      <w:r w:rsidRPr="008655A8">
        <w:rPr>
          <w:rFonts w:ascii="Times New Roman" w:hAnsi="Times New Roman" w:cs="Times New Roman"/>
          <w:b/>
        </w:rPr>
        <w:t xml:space="preserve"> in and </w:t>
      </w:r>
      <w:proofErr w:type="spellStart"/>
      <w:r w:rsidRPr="008655A8">
        <w:rPr>
          <w:rFonts w:ascii="Times New Roman" w:hAnsi="Times New Roman" w:cs="Times New Roman"/>
          <w:b/>
        </w:rPr>
        <w:t>placement</w:t>
      </w:r>
      <w:proofErr w:type="spellEnd"/>
      <w:r w:rsidRPr="008655A8">
        <w:rPr>
          <w:rFonts w:ascii="Times New Roman" w:hAnsi="Times New Roman" w:cs="Times New Roman"/>
          <w:b/>
        </w:rPr>
        <w:t xml:space="preserve"> in TDK </w:t>
      </w:r>
      <w:proofErr w:type="spellStart"/>
      <w:r w:rsidRPr="008655A8">
        <w:rPr>
          <w:rFonts w:ascii="Times New Roman" w:hAnsi="Times New Roman" w:cs="Times New Roman"/>
          <w:b/>
        </w:rPr>
        <w:t>competitions</w:t>
      </w:r>
      <w:proofErr w:type="spellEnd"/>
      <w:r w:rsidR="004D4297" w:rsidRPr="008655A8">
        <w:rPr>
          <w:rFonts w:ascii="Times New Roman" w:hAnsi="Times New Roman" w:cs="Times New Roman"/>
          <w:b/>
        </w:rPr>
        <w:t>:</w:t>
      </w:r>
      <w:r w:rsidR="004D4297" w:rsidRPr="008655A8">
        <w:rPr>
          <w:rFonts w:ascii="Times New Roman" w:hAnsi="Times New Roman" w:cs="Times New Roman"/>
        </w:rPr>
        <w:t xml:space="preserve"> 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results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achieved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4D4297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2981"/>
        <w:gridCol w:w="2808"/>
        <w:gridCol w:w="2469"/>
      </w:tblGrid>
      <w:tr w:rsidR="0008242B" w:rsidRPr="008655A8" w14:paraId="190197BD" w14:textId="027EE70F" w:rsidTr="0008242B">
        <w:tc>
          <w:tcPr>
            <w:tcW w:w="2981" w:type="dxa"/>
          </w:tcPr>
          <w:p w14:paraId="23DCFC14" w14:textId="2B4C8EE4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  <w:proofErr w:type="spellStart"/>
            <w:r w:rsidRPr="00BB294D">
              <w:rPr>
                <w:rFonts w:ascii="Times New Roman" w:hAnsi="Times New Roman" w:cs="Times New Roman"/>
                <w:b/>
                <w:bCs/>
              </w:rPr>
              <w:t>Competition</w:t>
            </w:r>
            <w:proofErr w:type="spellEnd"/>
            <w:r w:rsidRPr="00BB29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</w:rPr>
              <w:t>(</w:t>
            </w:r>
            <w:r w:rsidRPr="00AA2FFC">
              <w:rPr>
                <w:rFonts w:ascii="Times New Roman" w:hAnsi="Times New Roman" w:cs="Times New Roman"/>
                <w:i/>
                <w:iCs/>
              </w:rPr>
              <w:t>ME TDK/OTDK</w:t>
            </w:r>
            <w:r w:rsidRPr="008655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8" w:type="dxa"/>
          </w:tcPr>
          <w:p w14:paraId="6FBF4D33" w14:textId="60621D43" w:rsidR="0008242B" w:rsidRPr="00BB294D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294D">
              <w:rPr>
                <w:rFonts w:ascii="Times New Roman" w:hAnsi="Times New Roman" w:cs="Times New Roman"/>
                <w:b/>
                <w:bCs/>
              </w:rPr>
              <w:t>Ranking</w:t>
            </w:r>
            <w:proofErr w:type="spellEnd"/>
          </w:p>
        </w:tc>
        <w:tc>
          <w:tcPr>
            <w:tcW w:w="2469" w:type="dxa"/>
          </w:tcPr>
          <w:p w14:paraId="3D2B055C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5972EAA9" w14:textId="77777777" w:rsidR="0008242B" w:rsidRPr="00BB294D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1FDC212" w14:textId="0D437400" w:rsidTr="0008242B">
        <w:tc>
          <w:tcPr>
            <w:tcW w:w="2981" w:type="dxa"/>
          </w:tcPr>
          <w:p w14:paraId="6D26EB06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</w:tcPr>
          <w:p w14:paraId="09133C52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C5D959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  <w:tr w:rsidR="0008242B" w:rsidRPr="008655A8" w14:paraId="3BCD3677" w14:textId="396675EC" w:rsidTr="0008242B">
        <w:tc>
          <w:tcPr>
            <w:tcW w:w="2981" w:type="dxa"/>
          </w:tcPr>
          <w:p w14:paraId="3F0B13CA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</w:tcPr>
          <w:p w14:paraId="270311C3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C6C16B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  <w:tr w:rsidR="0008242B" w:rsidRPr="008655A8" w14:paraId="69AEE10E" w14:textId="7697A665" w:rsidTr="0008242B">
        <w:tc>
          <w:tcPr>
            <w:tcW w:w="2981" w:type="dxa"/>
          </w:tcPr>
          <w:p w14:paraId="4AAF37CA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</w:tcPr>
          <w:p w14:paraId="3EFC21F1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D76941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  <w:tr w:rsidR="0008242B" w:rsidRPr="008655A8" w14:paraId="61094D50" w14:textId="0B32CD49" w:rsidTr="0008242B">
        <w:tc>
          <w:tcPr>
            <w:tcW w:w="2981" w:type="dxa"/>
          </w:tcPr>
          <w:p w14:paraId="74FCD35D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</w:tcPr>
          <w:p w14:paraId="22458B9A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FA1D39" w14:textId="77777777" w:rsidR="0008242B" w:rsidRPr="008655A8" w:rsidRDefault="0008242B" w:rsidP="0008242B">
            <w:pPr>
              <w:rPr>
                <w:rFonts w:ascii="Times New Roman" w:hAnsi="Times New Roman" w:cs="Times New Roman"/>
              </w:rPr>
            </w:pPr>
          </w:p>
        </w:tc>
      </w:tr>
    </w:tbl>
    <w:p w14:paraId="5A61FABC" w14:textId="61DD5DC5" w:rsidR="001E47BC" w:rsidRPr="008655A8" w:rsidRDefault="00F63C84">
      <w:pPr>
        <w:rPr>
          <w:rFonts w:ascii="Times New Roman" w:hAnsi="Times New Roman" w:cs="Times New Roman"/>
        </w:rPr>
      </w:pPr>
      <w:r w:rsidRPr="008655A8">
        <w:rPr>
          <w:rFonts w:ascii="Times New Roman" w:hAnsi="Times New Roman" w:cs="Times New Roman"/>
        </w:rPr>
        <w:br/>
      </w:r>
      <w:r w:rsidR="0080194C" w:rsidRPr="008655A8">
        <w:rPr>
          <w:rFonts w:ascii="Times New Roman" w:hAnsi="Times New Roman" w:cs="Times New Roman"/>
          <w:b/>
          <w:bCs/>
        </w:rPr>
        <w:t xml:space="preserve">During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the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2025–2026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academic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year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received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the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Pro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Scientia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b/>
          <w:bCs/>
        </w:rPr>
        <w:t>Award</w:t>
      </w:r>
      <w:proofErr w:type="spellEnd"/>
      <w:r w:rsidR="0080194C" w:rsidRPr="008655A8">
        <w:rPr>
          <w:rFonts w:ascii="Times New Roman" w:hAnsi="Times New Roman" w:cs="Times New Roman"/>
          <w:b/>
          <w:bCs/>
        </w:rPr>
        <w:t xml:space="preserve"> </w:t>
      </w:r>
      <w:r w:rsidR="0080194C" w:rsidRPr="008655A8">
        <w:rPr>
          <w:rFonts w:ascii="Times New Roman" w:hAnsi="Times New Roman" w:cs="Times New Roman"/>
          <w:i/>
          <w:iCs/>
        </w:rPr>
        <w:t>(</w:t>
      </w:r>
      <w:proofErr w:type="spellStart"/>
      <w:r w:rsidR="0080194C" w:rsidRPr="008655A8">
        <w:rPr>
          <w:rFonts w:ascii="Times New Roman" w:hAnsi="Times New Roman" w:cs="Times New Roman"/>
          <w:i/>
          <w:iCs/>
        </w:rPr>
        <w:t>Please</w:t>
      </w:r>
      <w:proofErr w:type="spellEnd"/>
      <w:r w:rsidR="0080194C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i/>
          <w:iCs/>
        </w:rPr>
        <w:t>check</w:t>
      </w:r>
      <w:proofErr w:type="spellEnd"/>
      <w:r w:rsidR="0080194C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i/>
          <w:iCs/>
        </w:rPr>
        <w:t>the</w:t>
      </w:r>
      <w:proofErr w:type="spellEnd"/>
      <w:r w:rsidR="0080194C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i/>
          <w:iCs/>
        </w:rPr>
        <w:t>appropriate</w:t>
      </w:r>
      <w:proofErr w:type="spellEnd"/>
      <w:r w:rsidR="0080194C"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194C" w:rsidRPr="008655A8">
        <w:rPr>
          <w:rFonts w:ascii="Times New Roman" w:hAnsi="Times New Roman" w:cs="Times New Roman"/>
          <w:i/>
          <w:iCs/>
        </w:rPr>
        <w:t>box</w:t>
      </w:r>
      <w:proofErr w:type="spellEnd"/>
      <w:r w:rsidR="0080194C" w:rsidRPr="008655A8">
        <w:rPr>
          <w:rFonts w:ascii="Times New Roman" w:hAnsi="Times New Roman" w:cs="Times New Roman"/>
        </w:rPr>
        <w:t xml:space="preserve">): </w:t>
      </w:r>
      <w:proofErr w:type="spellStart"/>
      <w:r w:rsidR="0080194C" w:rsidRPr="008655A8">
        <w:rPr>
          <w:rFonts w:ascii="Times New Roman" w:hAnsi="Times New Roman" w:cs="Times New Roman"/>
        </w:rPr>
        <w:t>Yes</w:t>
      </w:r>
      <w:proofErr w:type="spellEnd"/>
      <w:r w:rsidR="0080194C" w:rsidRPr="008655A8">
        <w:rPr>
          <w:rFonts w:ascii="Times New Roman" w:hAnsi="Times New Roman" w:cs="Times New Roman"/>
        </w:rPr>
        <w:t>/No</w:t>
      </w:r>
    </w:p>
    <w:p w14:paraId="066B1772" w14:textId="458BBDCC" w:rsidR="00BC091E" w:rsidRPr="008655A8" w:rsidRDefault="0080194C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Articles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published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8655A8">
        <w:rPr>
          <w:rFonts w:ascii="Times New Roman" w:hAnsi="Times New Roman" w:cs="Times New Roman"/>
          <w:b/>
          <w:bCs/>
        </w:rPr>
        <w:t>domestic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or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international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professional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journals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BA181A" w:rsidRPr="008655A8">
        <w:rPr>
          <w:rFonts w:ascii="Times New Roman" w:hAnsi="Times New Roman" w:cs="Times New Roman"/>
        </w:rPr>
        <w:t xml:space="preserve"> 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articles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published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BA181A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7"/>
        <w:gridCol w:w="1958"/>
        <w:gridCol w:w="1678"/>
        <w:gridCol w:w="1625"/>
        <w:gridCol w:w="1328"/>
      </w:tblGrid>
      <w:tr w:rsidR="0008242B" w:rsidRPr="008655A8" w14:paraId="02166C20" w14:textId="5E423822" w:rsidTr="0008242B">
        <w:tc>
          <w:tcPr>
            <w:tcW w:w="1708" w:type="dxa"/>
          </w:tcPr>
          <w:p w14:paraId="0E9D3F5E" w14:textId="14539C5C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Article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</w:p>
        </w:tc>
        <w:tc>
          <w:tcPr>
            <w:tcW w:w="1958" w:type="dxa"/>
          </w:tcPr>
          <w:p w14:paraId="4194BCA9" w14:textId="25EB234E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Place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publication</w:t>
            </w:r>
            <w:proofErr w:type="spellEnd"/>
          </w:p>
        </w:tc>
        <w:tc>
          <w:tcPr>
            <w:tcW w:w="1678" w:type="dxa"/>
          </w:tcPr>
          <w:p w14:paraId="61D6F8B7" w14:textId="107C2CCC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Length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2FFC">
              <w:rPr>
                <w:rFonts w:ascii="Times New Roman" w:hAnsi="Times New Roman" w:cs="Times New Roman"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pages</w:t>
            </w:r>
            <w:proofErr w:type="spellEnd"/>
            <w:r w:rsidRPr="00AA2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5" w:type="dxa"/>
          </w:tcPr>
          <w:p w14:paraId="4D85C94C" w14:textId="4BB18DCB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Language</w:t>
            </w:r>
            <w:proofErr w:type="spellEnd"/>
          </w:p>
        </w:tc>
        <w:tc>
          <w:tcPr>
            <w:tcW w:w="1327" w:type="dxa"/>
          </w:tcPr>
          <w:p w14:paraId="364A0F85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2D70671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6A9DBD4A" w14:textId="5EC8E4D3" w:rsidTr="0008242B">
        <w:tc>
          <w:tcPr>
            <w:tcW w:w="1708" w:type="dxa"/>
          </w:tcPr>
          <w:p w14:paraId="313EBB1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</w:tcPr>
          <w:p w14:paraId="4E9CA61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</w:tcPr>
          <w:p w14:paraId="04B1226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5" w:type="dxa"/>
          </w:tcPr>
          <w:p w14:paraId="2610EB7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dxa"/>
          </w:tcPr>
          <w:p w14:paraId="5BFF544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0067253" w14:textId="60C6BF39" w:rsidTr="0008242B">
        <w:tc>
          <w:tcPr>
            <w:tcW w:w="1708" w:type="dxa"/>
          </w:tcPr>
          <w:p w14:paraId="4073AB6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</w:tcPr>
          <w:p w14:paraId="3083815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</w:tcPr>
          <w:p w14:paraId="185053D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5" w:type="dxa"/>
          </w:tcPr>
          <w:p w14:paraId="2F4BA99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dxa"/>
          </w:tcPr>
          <w:p w14:paraId="43A2D1D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048CF32" w14:textId="207B6D1E" w:rsidTr="0008242B">
        <w:tc>
          <w:tcPr>
            <w:tcW w:w="1708" w:type="dxa"/>
          </w:tcPr>
          <w:p w14:paraId="525CB41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</w:tcPr>
          <w:p w14:paraId="4974C8D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</w:tcPr>
          <w:p w14:paraId="2262387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5" w:type="dxa"/>
          </w:tcPr>
          <w:p w14:paraId="2518B33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dxa"/>
          </w:tcPr>
          <w:p w14:paraId="3A15CD8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E67620F" w14:textId="7F424A80" w:rsidTr="0008242B">
        <w:tc>
          <w:tcPr>
            <w:tcW w:w="1708" w:type="dxa"/>
          </w:tcPr>
          <w:p w14:paraId="24417FC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</w:tcPr>
          <w:p w14:paraId="7FCF4A6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</w:tcPr>
          <w:p w14:paraId="4D1555A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5" w:type="dxa"/>
          </w:tcPr>
          <w:p w14:paraId="22857D6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dxa"/>
          </w:tcPr>
          <w:p w14:paraId="2D311D8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E279701" w14:textId="52119592" w:rsidTr="0008242B">
        <w:tc>
          <w:tcPr>
            <w:tcW w:w="1708" w:type="dxa"/>
          </w:tcPr>
          <w:p w14:paraId="6F29BC4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</w:tcPr>
          <w:p w14:paraId="2F28E00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</w:tcPr>
          <w:p w14:paraId="6C32C4D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5" w:type="dxa"/>
          </w:tcPr>
          <w:p w14:paraId="35148EF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dxa"/>
          </w:tcPr>
          <w:p w14:paraId="07A3DA2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3A75A0" w14:textId="77777777" w:rsidR="009E3CC8" w:rsidRPr="008655A8" w:rsidRDefault="009E3CC8">
      <w:pPr>
        <w:rPr>
          <w:rFonts w:ascii="Times New Roman" w:hAnsi="Times New Roman" w:cs="Times New Roman"/>
          <w:b/>
          <w:bCs/>
        </w:rPr>
      </w:pPr>
    </w:p>
    <w:p w14:paraId="0569577B" w14:textId="63E13691" w:rsidR="00BC091E" w:rsidRPr="008655A8" w:rsidRDefault="0080194C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lastRenderedPageBreak/>
        <w:t>Presentations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at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domestic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or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international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professional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conferences</w:t>
      </w:r>
      <w:r w:rsidR="00BC091E" w:rsidRPr="008655A8">
        <w:rPr>
          <w:rFonts w:ascii="Times New Roman" w:hAnsi="Times New Roman" w:cs="Times New Roman"/>
          <w:b/>
          <w:bCs/>
        </w:rPr>
        <w:t>:</w:t>
      </w:r>
      <w:r w:rsidR="00BA181A" w:rsidRPr="008655A8">
        <w:rPr>
          <w:rFonts w:ascii="Times New Roman" w:hAnsi="Times New Roman" w:cs="Times New Roman"/>
          <w:b/>
          <w:bCs/>
        </w:rPr>
        <w:t xml:space="preserve"> </w:t>
      </w:r>
      <w:r w:rsidR="00BA181A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participation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in conferences </w:t>
      </w:r>
      <w:proofErr w:type="spellStart"/>
      <w:r w:rsidRPr="008655A8">
        <w:rPr>
          <w:rFonts w:ascii="Times New Roman" w:hAnsi="Times New Roman" w:cs="Times New Roman"/>
          <w:i/>
          <w:iCs/>
        </w:rPr>
        <w:t>held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is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BA181A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48"/>
        <w:gridCol w:w="1755"/>
        <w:gridCol w:w="1546"/>
        <w:gridCol w:w="1719"/>
        <w:gridCol w:w="1328"/>
      </w:tblGrid>
      <w:tr w:rsidR="0008242B" w:rsidRPr="008655A8" w14:paraId="777FD772" w14:textId="4829393B" w:rsidTr="0008242B">
        <w:tc>
          <w:tcPr>
            <w:tcW w:w="1978" w:type="dxa"/>
          </w:tcPr>
          <w:p w14:paraId="32DBDB42" w14:textId="1AA2C5B4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Conference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</w:p>
        </w:tc>
        <w:tc>
          <w:tcPr>
            <w:tcW w:w="1777" w:type="dxa"/>
          </w:tcPr>
          <w:p w14:paraId="37775189" w14:textId="31988D74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Conference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dates</w:t>
            </w:r>
            <w:proofErr w:type="spellEnd"/>
          </w:p>
        </w:tc>
        <w:tc>
          <w:tcPr>
            <w:tcW w:w="1565" w:type="dxa"/>
          </w:tcPr>
          <w:p w14:paraId="2538CCEC" w14:textId="4A34B16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Language</w:t>
            </w:r>
            <w:proofErr w:type="spellEnd"/>
          </w:p>
        </w:tc>
        <w:tc>
          <w:tcPr>
            <w:tcW w:w="1732" w:type="dxa"/>
          </w:tcPr>
          <w:p w14:paraId="0F1A4B2F" w14:textId="526C84AB" w:rsidR="0008242B" w:rsidRPr="008655A8" w:rsidRDefault="0008242B" w:rsidP="0008242B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presentation</w:t>
            </w:r>
            <w:proofErr w:type="spellEnd"/>
            <w:r w:rsidRPr="008655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abstract</w:t>
            </w:r>
            <w:proofErr w:type="spellEnd"/>
            <w:r w:rsidRPr="008655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poster</w:t>
            </w:r>
            <w:proofErr w:type="spellEnd"/>
            <w:r w:rsidRPr="008655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44" w:type="dxa"/>
          </w:tcPr>
          <w:p w14:paraId="78FA1457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7085699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4D71CA6" w14:textId="658473A1" w:rsidTr="0008242B">
        <w:tc>
          <w:tcPr>
            <w:tcW w:w="1978" w:type="dxa"/>
          </w:tcPr>
          <w:p w14:paraId="7E79391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7" w:type="dxa"/>
          </w:tcPr>
          <w:p w14:paraId="0B8FC07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1C125E8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07C19ED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</w:tcPr>
          <w:p w14:paraId="2554CFD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515D7FD" w14:textId="0FEF6995" w:rsidTr="0008242B">
        <w:tc>
          <w:tcPr>
            <w:tcW w:w="1978" w:type="dxa"/>
          </w:tcPr>
          <w:p w14:paraId="6B72E57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7" w:type="dxa"/>
          </w:tcPr>
          <w:p w14:paraId="31DA0C4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108E6C7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42E3E08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</w:tcPr>
          <w:p w14:paraId="6EB225D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0198274F" w14:textId="116E0062" w:rsidTr="0008242B">
        <w:tc>
          <w:tcPr>
            <w:tcW w:w="1978" w:type="dxa"/>
          </w:tcPr>
          <w:p w14:paraId="020BB05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7" w:type="dxa"/>
          </w:tcPr>
          <w:p w14:paraId="1579ED7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1EFA156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7B14B65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</w:tcPr>
          <w:p w14:paraId="44115F0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F9B6D91" w14:textId="274EE00B" w:rsidTr="0008242B">
        <w:tc>
          <w:tcPr>
            <w:tcW w:w="1978" w:type="dxa"/>
          </w:tcPr>
          <w:p w14:paraId="4528BED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7" w:type="dxa"/>
          </w:tcPr>
          <w:p w14:paraId="472E205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22E6F30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110586F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</w:tcPr>
          <w:p w14:paraId="17F5D01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ED2619E" w14:textId="35A20033" w:rsidTr="0008242B">
        <w:tc>
          <w:tcPr>
            <w:tcW w:w="1978" w:type="dxa"/>
          </w:tcPr>
          <w:p w14:paraId="18C723D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7" w:type="dxa"/>
          </w:tcPr>
          <w:p w14:paraId="2AB7234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5068D9A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14:paraId="6172DC2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</w:tcPr>
          <w:p w14:paraId="22EE7AE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87D3165" w14:textId="77777777" w:rsidR="009E3CC8" w:rsidRPr="008655A8" w:rsidRDefault="009E3CC8">
      <w:pPr>
        <w:rPr>
          <w:rFonts w:ascii="Times New Roman" w:hAnsi="Times New Roman" w:cs="Times New Roman"/>
          <w:b/>
          <w:bCs/>
        </w:rPr>
      </w:pPr>
    </w:p>
    <w:p w14:paraId="1E628548" w14:textId="77777777" w:rsidR="000C2279" w:rsidRPr="008655A8" w:rsidRDefault="000C2279">
      <w:pPr>
        <w:rPr>
          <w:rFonts w:ascii="Times New Roman" w:hAnsi="Times New Roman" w:cs="Times New Roman"/>
          <w:b/>
          <w:bCs/>
        </w:rPr>
      </w:pPr>
    </w:p>
    <w:p w14:paraId="466BE358" w14:textId="264A4A5F" w:rsidR="00BC091E" w:rsidRPr="008655A8" w:rsidRDefault="0080194C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Participation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8655A8">
        <w:rPr>
          <w:rFonts w:ascii="Times New Roman" w:hAnsi="Times New Roman" w:cs="Times New Roman"/>
          <w:b/>
          <w:bCs/>
        </w:rPr>
        <w:t>departmental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8655A8">
        <w:rPr>
          <w:rFonts w:ascii="Times New Roman" w:hAnsi="Times New Roman" w:cs="Times New Roman"/>
          <w:b/>
          <w:bCs/>
        </w:rPr>
        <w:t>university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research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BA181A" w:rsidRPr="008655A8">
        <w:rPr>
          <w:rFonts w:ascii="Times New Roman" w:hAnsi="Times New Roman" w:cs="Times New Roman"/>
          <w:b/>
          <w:bCs/>
        </w:rPr>
        <w:t xml:space="preserve"> </w:t>
      </w:r>
      <w:r w:rsidR="00BA181A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research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conducted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is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BA181A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84"/>
        <w:gridCol w:w="2856"/>
        <w:gridCol w:w="2556"/>
      </w:tblGrid>
      <w:tr w:rsidR="0008242B" w:rsidRPr="008655A8" w14:paraId="440B6423" w14:textId="19ED5551" w:rsidTr="0008242B">
        <w:tc>
          <w:tcPr>
            <w:tcW w:w="2884" w:type="dxa"/>
          </w:tcPr>
          <w:p w14:paraId="4439367E" w14:textId="1E2411F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research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project</w:t>
            </w:r>
          </w:p>
        </w:tc>
        <w:tc>
          <w:tcPr>
            <w:tcW w:w="2856" w:type="dxa"/>
          </w:tcPr>
          <w:p w14:paraId="61EC5F28" w14:textId="588EEED2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Advisor</w:t>
            </w:r>
            <w:proofErr w:type="spellEnd"/>
          </w:p>
        </w:tc>
        <w:tc>
          <w:tcPr>
            <w:tcW w:w="2556" w:type="dxa"/>
          </w:tcPr>
          <w:p w14:paraId="6FA68DA3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40EEC4A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EF5E42E" w14:textId="32958D95" w:rsidTr="0008242B">
        <w:tc>
          <w:tcPr>
            <w:tcW w:w="2884" w:type="dxa"/>
          </w:tcPr>
          <w:p w14:paraId="040D6E0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6" w:type="dxa"/>
          </w:tcPr>
          <w:p w14:paraId="1243D2A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6" w:type="dxa"/>
          </w:tcPr>
          <w:p w14:paraId="2E65680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802F697" w14:textId="619F5DB8" w:rsidTr="0008242B">
        <w:tc>
          <w:tcPr>
            <w:tcW w:w="2884" w:type="dxa"/>
          </w:tcPr>
          <w:p w14:paraId="4A3F8E6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6" w:type="dxa"/>
          </w:tcPr>
          <w:p w14:paraId="0347E40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6" w:type="dxa"/>
          </w:tcPr>
          <w:p w14:paraId="39DB339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82645FC" w14:textId="504A3A57" w:rsidTr="0008242B">
        <w:tc>
          <w:tcPr>
            <w:tcW w:w="2884" w:type="dxa"/>
          </w:tcPr>
          <w:p w14:paraId="24BB053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6" w:type="dxa"/>
          </w:tcPr>
          <w:p w14:paraId="35C3808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6" w:type="dxa"/>
          </w:tcPr>
          <w:p w14:paraId="4AACFD3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009ECE81" w14:textId="25B6A85A" w:rsidTr="0008242B">
        <w:tc>
          <w:tcPr>
            <w:tcW w:w="2884" w:type="dxa"/>
          </w:tcPr>
          <w:p w14:paraId="5F579BF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6" w:type="dxa"/>
          </w:tcPr>
          <w:p w14:paraId="3F06BD7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6" w:type="dxa"/>
          </w:tcPr>
          <w:p w14:paraId="6B653B6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D9EDB24" w14:textId="6D220D0C" w:rsidTr="0008242B">
        <w:tc>
          <w:tcPr>
            <w:tcW w:w="2884" w:type="dxa"/>
          </w:tcPr>
          <w:p w14:paraId="6764E9A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6" w:type="dxa"/>
          </w:tcPr>
          <w:p w14:paraId="25648DC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6" w:type="dxa"/>
          </w:tcPr>
          <w:p w14:paraId="4E5B756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AD4D1A" w14:textId="77777777" w:rsidR="009E3CC8" w:rsidRPr="008655A8" w:rsidRDefault="009E3CC8">
      <w:pPr>
        <w:rPr>
          <w:rFonts w:ascii="Times New Roman" w:hAnsi="Times New Roman" w:cs="Times New Roman"/>
          <w:b/>
          <w:bCs/>
        </w:rPr>
      </w:pPr>
    </w:p>
    <w:p w14:paraId="20998452" w14:textId="41F45780" w:rsidR="00BC091E" w:rsidRPr="008655A8" w:rsidRDefault="0080194C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Placings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achieved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8655A8">
        <w:rPr>
          <w:rFonts w:ascii="Times New Roman" w:hAnsi="Times New Roman" w:cs="Times New Roman"/>
          <w:b/>
          <w:bCs/>
        </w:rPr>
        <w:t>domestic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professional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competitions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134B4E" w:rsidRPr="008655A8">
        <w:rPr>
          <w:rFonts w:ascii="Times New Roman" w:hAnsi="Times New Roman" w:cs="Times New Roman"/>
          <w:b/>
          <w:bCs/>
        </w:rPr>
        <w:t xml:space="preserve"> </w:t>
      </w:r>
      <w:r w:rsidR="00134B4E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results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achieved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134B4E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6"/>
        <w:gridCol w:w="2132"/>
        <w:gridCol w:w="2196"/>
        <w:gridCol w:w="1612"/>
      </w:tblGrid>
      <w:tr w:rsidR="0008242B" w:rsidRPr="008655A8" w14:paraId="3E5B7F88" w14:textId="2BF60DEC" w:rsidTr="0008242B">
        <w:tc>
          <w:tcPr>
            <w:tcW w:w="2356" w:type="dxa"/>
          </w:tcPr>
          <w:p w14:paraId="7BE2CC42" w14:textId="72B84BA0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competition</w:t>
            </w:r>
            <w:proofErr w:type="spellEnd"/>
          </w:p>
        </w:tc>
        <w:tc>
          <w:tcPr>
            <w:tcW w:w="2132" w:type="dxa"/>
          </w:tcPr>
          <w:p w14:paraId="46C2E86D" w14:textId="56B86E23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Ranking</w:t>
            </w:r>
            <w:proofErr w:type="spellEnd"/>
          </w:p>
        </w:tc>
        <w:tc>
          <w:tcPr>
            <w:tcW w:w="2196" w:type="dxa"/>
          </w:tcPr>
          <w:p w14:paraId="2303109F" w14:textId="4E700954" w:rsidR="0008242B" w:rsidRPr="008655A8" w:rsidRDefault="0008242B" w:rsidP="0008242B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individual</w:t>
            </w:r>
            <w:proofErr w:type="spellEnd"/>
            <w:r w:rsidRPr="008655A8">
              <w:rPr>
                <w:rFonts w:ascii="Times New Roman" w:hAnsi="Times New Roman" w:cs="Times New Roman"/>
                <w:i/>
                <w:iCs/>
              </w:rPr>
              <w:t>/team)</w:t>
            </w:r>
          </w:p>
        </w:tc>
        <w:tc>
          <w:tcPr>
            <w:tcW w:w="1612" w:type="dxa"/>
          </w:tcPr>
          <w:p w14:paraId="00474417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1980E37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8C7E6B0" w14:textId="7DA2F2FC" w:rsidTr="0008242B">
        <w:tc>
          <w:tcPr>
            <w:tcW w:w="2356" w:type="dxa"/>
          </w:tcPr>
          <w:p w14:paraId="5738476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2517B00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15F835A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6F50ADA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DBDC2DD" w14:textId="31F23CDD" w:rsidTr="0008242B">
        <w:tc>
          <w:tcPr>
            <w:tcW w:w="2356" w:type="dxa"/>
          </w:tcPr>
          <w:p w14:paraId="47E9BCF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6D04019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405C625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3515B76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482D39A" w14:textId="5685CDC1" w:rsidTr="0008242B">
        <w:tc>
          <w:tcPr>
            <w:tcW w:w="2356" w:type="dxa"/>
          </w:tcPr>
          <w:p w14:paraId="03E97D5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2F7B33E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5629269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6633481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09F55099" w14:textId="43D64F1A" w:rsidTr="0008242B">
        <w:tc>
          <w:tcPr>
            <w:tcW w:w="2356" w:type="dxa"/>
          </w:tcPr>
          <w:p w14:paraId="49FC74A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75138C2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010CA2A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0FA582E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FB5303A" w14:textId="600A0C0A" w:rsidTr="0008242B">
        <w:tc>
          <w:tcPr>
            <w:tcW w:w="2356" w:type="dxa"/>
          </w:tcPr>
          <w:p w14:paraId="2321C48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617DBC7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312B671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7C7CBF3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AE35E4" w14:textId="77777777" w:rsidR="009E3CC8" w:rsidRPr="008655A8" w:rsidRDefault="009E3CC8">
      <w:pPr>
        <w:rPr>
          <w:rFonts w:ascii="Times New Roman" w:hAnsi="Times New Roman" w:cs="Times New Roman"/>
          <w:b/>
          <w:bCs/>
        </w:rPr>
      </w:pPr>
    </w:p>
    <w:p w14:paraId="2BB8224A" w14:textId="001757F1" w:rsidR="00BC091E" w:rsidRPr="008655A8" w:rsidRDefault="00A84629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Achievements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8655A8">
        <w:rPr>
          <w:rFonts w:ascii="Times New Roman" w:hAnsi="Times New Roman" w:cs="Times New Roman"/>
          <w:b/>
          <w:bCs/>
        </w:rPr>
        <w:t>international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professional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competitions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: </w:t>
      </w:r>
      <w:r w:rsidR="00134B4E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results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achieved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134B4E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6"/>
        <w:gridCol w:w="2132"/>
        <w:gridCol w:w="2196"/>
        <w:gridCol w:w="1612"/>
      </w:tblGrid>
      <w:tr w:rsidR="0008242B" w:rsidRPr="008655A8" w14:paraId="0315170A" w14:textId="51A5E362" w:rsidTr="0008242B">
        <w:tc>
          <w:tcPr>
            <w:tcW w:w="2356" w:type="dxa"/>
          </w:tcPr>
          <w:p w14:paraId="2E6B951C" w14:textId="0EB5C2C6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competition</w:t>
            </w:r>
            <w:proofErr w:type="spellEnd"/>
          </w:p>
        </w:tc>
        <w:tc>
          <w:tcPr>
            <w:tcW w:w="2132" w:type="dxa"/>
          </w:tcPr>
          <w:p w14:paraId="704430E8" w14:textId="3662701E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Ranking</w:t>
            </w:r>
            <w:proofErr w:type="spellEnd"/>
          </w:p>
        </w:tc>
        <w:tc>
          <w:tcPr>
            <w:tcW w:w="2196" w:type="dxa"/>
          </w:tcPr>
          <w:p w14:paraId="46C0CE3A" w14:textId="76E7A935" w:rsidR="0008242B" w:rsidRPr="008655A8" w:rsidRDefault="0008242B" w:rsidP="0008242B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5A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8655A8">
              <w:rPr>
                <w:rFonts w:ascii="Times New Roman" w:hAnsi="Times New Roman" w:cs="Times New Roman"/>
                <w:i/>
                <w:iCs/>
              </w:rPr>
              <w:t>individual</w:t>
            </w:r>
            <w:proofErr w:type="spellEnd"/>
            <w:r w:rsidRPr="008655A8">
              <w:rPr>
                <w:rFonts w:ascii="Times New Roman" w:hAnsi="Times New Roman" w:cs="Times New Roman"/>
                <w:i/>
                <w:iCs/>
              </w:rPr>
              <w:t>/team)</w:t>
            </w:r>
          </w:p>
        </w:tc>
        <w:tc>
          <w:tcPr>
            <w:tcW w:w="1612" w:type="dxa"/>
          </w:tcPr>
          <w:p w14:paraId="2855BEDE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64110D8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531ED1E" w14:textId="7D28594A" w:rsidTr="0008242B">
        <w:tc>
          <w:tcPr>
            <w:tcW w:w="2356" w:type="dxa"/>
          </w:tcPr>
          <w:p w14:paraId="5B219DB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33AB7EF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3EBF7C3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0FF65B8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A6B9FDD" w14:textId="4C3C1F26" w:rsidTr="0008242B">
        <w:tc>
          <w:tcPr>
            <w:tcW w:w="2356" w:type="dxa"/>
          </w:tcPr>
          <w:p w14:paraId="7762849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198690B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64679A2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3983DA4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5BE89E1" w14:textId="7C64BC40" w:rsidTr="0008242B">
        <w:tc>
          <w:tcPr>
            <w:tcW w:w="2356" w:type="dxa"/>
          </w:tcPr>
          <w:p w14:paraId="6DE0CF2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647709C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158C39E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3F96CCA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588C9D9" w14:textId="6215791D" w:rsidTr="0008242B">
        <w:tc>
          <w:tcPr>
            <w:tcW w:w="2356" w:type="dxa"/>
          </w:tcPr>
          <w:p w14:paraId="39BC693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0C1DFD3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1120124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6CD43C6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85EBF97" w14:textId="47FBE953" w:rsidTr="0008242B">
        <w:tc>
          <w:tcPr>
            <w:tcW w:w="2356" w:type="dxa"/>
          </w:tcPr>
          <w:p w14:paraId="1BB48EF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2" w:type="dxa"/>
          </w:tcPr>
          <w:p w14:paraId="78DE047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</w:tcPr>
          <w:p w14:paraId="658C6E3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</w:tcPr>
          <w:p w14:paraId="2632E4A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5EB950" w14:textId="77777777" w:rsidR="009E3CC8" w:rsidRPr="008655A8" w:rsidRDefault="009E3CC8">
      <w:pPr>
        <w:rPr>
          <w:rFonts w:ascii="Times New Roman" w:hAnsi="Times New Roman" w:cs="Times New Roman"/>
          <w:b/>
          <w:bCs/>
        </w:rPr>
      </w:pPr>
    </w:p>
    <w:p w14:paraId="40F9A153" w14:textId="36F417B6" w:rsidR="009E3CC8" w:rsidRPr="008655A8" w:rsidRDefault="00A84629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lastRenderedPageBreak/>
        <w:t>Demonstration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activities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655A8">
        <w:rPr>
          <w:rFonts w:ascii="Times New Roman" w:hAnsi="Times New Roman" w:cs="Times New Roman"/>
          <w:b/>
          <w:bCs/>
        </w:rPr>
        <w:t>departmental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work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7B1074" w:rsidRPr="008655A8">
        <w:rPr>
          <w:rFonts w:ascii="Times New Roman" w:hAnsi="Times New Roman" w:cs="Times New Roman"/>
          <w:b/>
          <w:bCs/>
        </w:rPr>
        <w:t xml:space="preserve"> </w:t>
      </w:r>
      <w:r w:rsidR="007B1074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7B1074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58"/>
        <w:gridCol w:w="2848"/>
        <w:gridCol w:w="2490"/>
      </w:tblGrid>
      <w:tr w:rsidR="0008242B" w:rsidRPr="008655A8" w14:paraId="668432A4" w14:textId="294F349C" w:rsidTr="0008242B">
        <w:tc>
          <w:tcPr>
            <w:tcW w:w="2958" w:type="dxa"/>
          </w:tcPr>
          <w:p w14:paraId="16129ACE" w14:textId="368DD8BB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</w:p>
        </w:tc>
        <w:tc>
          <w:tcPr>
            <w:tcW w:w="2848" w:type="dxa"/>
          </w:tcPr>
          <w:p w14:paraId="62C97B18" w14:textId="4C7B6054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Semester</w:t>
            </w:r>
            <w:proofErr w:type="spellEnd"/>
          </w:p>
        </w:tc>
        <w:tc>
          <w:tcPr>
            <w:tcW w:w="2490" w:type="dxa"/>
          </w:tcPr>
          <w:p w14:paraId="391E6300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5EA208D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DCE09B3" w14:textId="6800A18F" w:rsidTr="0008242B">
        <w:tc>
          <w:tcPr>
            <w:tcW w:w="2958" w:type="dxa"/>
          </w:tcPr>
          <w:p w14:paraId="78979F2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8" w:type="dxa"/>
          </w:tcPr>
          <w:p w14:paraId="6BC0C83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7B42CB0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D575C84" w14:textId="2477C43F" w:rsidTr="0008242B">
        <w:tc>
          <w:tcPr>
            <w:tcW w:w="2958" w:type="dxa"/>
          </w:tcPr>
          <w:p w14:paraId="4456ED8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8" w:type="dxa"/>
          </w:tcPr>
          <w:p w14:paraId="55E2EAD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21B07B2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7377EB2" w14:textId="6E9FFB7F" w:rsidTr="0008242B">
        <w:tc>
          <w:tcPr>
            <w:tcW w:w="2958" w:type="dxa"/>
          </w:tcPr>
          <w:p w14:paraId="1B85392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8" w:type="dxa"/>
          </w:tcPr>
          <w:p w14:paraId="60EF4BB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0A8038D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52FCF81" w14:textId="16DBF666" w:rsidTr="0008242B">
        <w:tc>
          <w:tcPr>
            <w:tcW w:w="2958" w:type="dxa"/>
          </w:tcPr>
          <w:p w14:paraId="070451C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8" w:type="dxa"/>
          </w:tcPr>
          <w:p w14:paraId="4BC0F97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0F88610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129CFE2" w14:textId="479881E6" w:rsidTr="0008242B">
        <w:tc>
          <w:tcPr>
            <w:tcW w:w="2958" w:type="dxa"/>
          </w:tcPr>
          <w:p w14:paraId="5638705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8" w:type="dxa"/>
          </w:tcPr>
          <w:p w14:paraId="4E398ED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40BC20D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BB59A3" w14:textId="04EE31D0" w:rsidR="00BC091E" w:rsidRPr="008655A8" w:rsidRDefault="00BC091E">
      <w:pPr>
        <w:rPr>
          <w:rFonts w:ascii="Times New Roman" w:hAnsi="Times New Roman" w:cs="Times New Roman"/>
          <w:b/>
          <w:bCs/>
        </w:rPr>
      </w:pPr>
    </w:p>
    <w:p w14:paraId="6D0D31CB" w14:textId="7D463974" w:rsidR="00BC091E" w:rsidRPr="008655A8" w:rsidRDefault="00A84629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Participation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8655A8">
        <w:rPr>
          <w:rFonts w:ascii="Times New Roman" w:hAnsi="Times New Roman" w:cs="Times New Roman"/>
          <w:b/>
          <w:bCs/>
        </w:rPr>
        <w:t>grant-related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work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at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the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university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or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department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level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9E3CC8" w:rsidRPr="008655A8">
        <w:rPr>
          <w:rFonts w:ascii="Times New Roman" w:hAnsi="Times New Roman" w:cs="Times New Roman"/>
          <w:b/>
          <w:bCs/>
        </w:rPr>
        <w:t xml:space="preserve"> </w:t>
      </w:r>
      <w:r w:rsidR="007B1074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7B1074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26"/>
        <w:gridCol w:w="2907"/>
        <w:gridCol w:w="2563"/>
      </w:tblGrid>
      <w:tr w:rsidR="0008242B" w:rsidRPr="008655A8" w14:paraId="1761D706" w14:textId="2B84D6AE" w:rsidTr="0008242B">
        <w:tc>
          <w:tcPr>
            <w:tcW w:w="2826" w:type="dxa"/>
          </w:tcPr>
          <w:p w14:paraId="63E390EF" w14:textId="2640A18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project</w:t>
            </w:r>
          </w:p>
        </w:tc>
        <w:tc>
          <w:tcPr>
            <w:tcW w:w="2907" w:type="dxa"/>
          </w:tcPr>
          <w:p w14:paraId="2C3C10EB" w14:textId="004C7866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r w:rsidRPr="008655A8">
              <w:rPr>
                <w:rFonts w:ascii="Times New Roman" w:hAnsi="Times New Roman" w:cs="Times New Roman"/>
                <w:b/>
                <w:bCs/>
              </w:rPr>
              <w:t xml:space="preserve">Duration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project</w:t>
            </w:r>
          </w:p>
        </w:tc>
        <w:tc>
          <w:tcPr>
            <w:tcW w:w="2563" w:type="dxa"/>
          </w:tcPr>
          <w:p w14:paraId="09E839D7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222CA3D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A003615" w14:textId="41C7A764" w:rsidTr="0008242B">
        <w:tc>
          <w:tcPr>
            <w:tcW w:w="2826" w:type="dxa"/>
          </w:tcPr>
          <w:p w14:paraId="1F82B7E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7" w:type="dxa"/>
          </w:tcPr>
          <w:p w14:paraId="74D4FD2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3" w:type="dxa"/>
          </w:tcPr>
          <w:p w14:paraId="236D6BE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165D184" w14:textId="66025FDA" w:rsidTr="0008242B">
        <w:tc>
          <w:tcPr>
            <w:tcW w:w="2826" w:type="dxa"/>
          </w:tcPr>
          <w:p w14:paraId="65277B9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7" w:type="dxa"/>
          </w:tcPr>
          <w:p w14:paraId="36BD90B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3" w:type="dxa"/>
          </w:tcPr>
          <w:p w14:paraId="0424230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5AEBB63" w14:textId="3FE434D9" w:rsidTr="0008242B">
        <w:tc>
          <w:tcPr>
            <w:tcW w:w="2826" w:type="dxa"/>
          </w:tcPr>
          <w:p w14:paraId="5A23734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7" w:type="dxa"/>
          </w:tcPr>
          <w:p w14:paraId="1D0AE2E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3" w:type="dxa"/>
          </w:tcPr>
          <w:p w14:paraId="30CC39D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3B845046" w14:textId="5CD7F108" w:rsidTr="0008242B">
        <w:tc>
          <w:tcPr>
            <w:tcW w:w="2826" w:type="dxa"/>
          </w:tcPr>
          <w:p w14:paraId="5B57A32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7" w:type="dxa"/>
          </w:tcPr>
          <w:p w14:paraId="4C1ACF0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3" w:type="dxa"/>
          </w:tcPr>
          <w:p w14:paraId="6346AB9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E61C1C" w14:textId="43EEA1D5" w:rsidR="00A103DA" w:rsidRPr="008655A8" w:rsidRDefault="00A103DA">
      <w:pPr>
        <w:rPr>
          <w:rFonts w:ascii="Times New Roman" w:hAnsi="Times New Roman" w:cs="Times New Roman"/>
          <w:b/>
          <w:bCs/>
        </w:rPr>
      </w:pPr>
    </w:p>
    <w:p w14:paraId="5FEE1D7C" w14:textId="77777777" w:rsidR="009E3CC8" w:rsidRPr="008655A8" w:rsidRDefault="009E3CC8">
      <w:pPr>
        <w:rPr>
          <w:rFonts w:ascii="Times New Roman" w:hAnsi="Times New Roman" w:cs="Times New Roman"/>
          <w:b/>
          <w:bCs/>
        </w:rPr>
      </w:pPr>
    </w:p>
    <w:p w14:paraId="437629FE" w14:textId="4972A584" w:rsidR="007E4062" w:rsidRPr="008655A8" w:rsidRDefault="00A84629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Activities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carried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b/>
          <w:bCs/>
        </w:rPr>
        <w:t>within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8655A8">
        <w:rPr>
          <w:rFonts w:ascii="Times New Roman" w:hAnsi="Times New Roman" w:cs="Times New Roman"/>
          <w:b/>
          <w:bCs/>
        </w:rPr>
        <w:t>domestic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scientific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association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or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professional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circle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7B1074" w:rsidRPr="008655A8">
        <w:rPr>
          <w:rFonts w:ascii="Times New Roman" w:hAnsi="Times New Roman" w:cs="Times New Roman"/>
          <w:b/>
          <w:bCs/>
        </w:rPr>
        <w:t xml:space="preserve"> </w:t>
      </w:r>
      <w:r w:rsidR="007B1074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7B1074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5"/>
        <w:gridCol w:w="2822"/>
        <w:gridCol w:w="2509"/>
      </w:tblGrid>
      <w:tr w:rsidR="0008242B" w:rsidRPr="008655A8" w14:paraId="30403980" w14:textId="0F3A4E51" w:rsidTr="0008242B">
        <w:tc>
          <w:tcPr>
            <w:tcW w:w="2965" w:type="dxa"/>
          </w:tcPr>
          <w:p w14:paraId="490147FA" w14:textId="492C205C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Association</w:t>
            </w:r>
            <w:proofErr w:type="spellEnd"/>
          </w:p>
        </w:tc>
        <w:tc>
          <w:tcPr>
            <w:tcW w:w="2822" w:type="dxa"/>
          </w:tcPr>
          <w:p w14:paraId="51331883" w14:textId="561C47F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Position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filled</w:t>
            </w:r>
            <w:proofErr w:type="spellEnd"/>
          </w:p>
        </w:tc>
        <w:tc>
          <w:tcPr>
            <w:tcW w:w="2509" w:type="dxa"/>
          </w:tcPr>
          <w:p w14:paraId="5BDB51A4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4ADB328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066B8D2D" w14:textId="554A1352" w:rsidTr="0008242B">
        <w:tc>
          <w:tcPr>
            <w:tcW w:w="2965" w:type="dxa"/>
          </w:tcPr>
          <w:p w14:paraId="2AEAAA2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2" w:type="dxa"/>
          </w:tcPr>
          <w:p w14:paraId="078EA56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</w:tcPr>
          <w:p w14:paraId="15D400F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D983A7F" w14:textId="10DDCE98" w:rsidTr="0008242B">
        <w:tc>
          <w:tcPr>
            <w:tcW w:w="2965" w:type="dxa"/>
          </w:tcPr>
          <w:p w14:paraId="6713B26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2" w:type="dxa"/>
          </w:tcPr>
          <w:p w14:paraId="79AF854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</w:tcPr>
          <w:p w14:paraId="284B480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926E42" w14:textId="52989AC4" w:rsidR="00BC091E" w:rsidRPr="008655A8" w:rsidRDefault="00BC091E">
      <w:pPr>
        <w:rPr>
          <w:rFonts w:ascii="Times New Roman" w:hAnsi="Times New Roman" w:cs="Times New Roman"/>
          <w:b/>
          <w:bCs/>
        </w:rPr>
      </w:pPr>
    </w:p>
    <w:p w14:paraId="0D4DFFB1" w14:textId="4C1BA25A" w:rsidR="00BC091E" w:rsidRPr="008655A8" w:rsidRDefault="00A84629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Activities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within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Pr="008655A8">
        <w:rPr>
          <w:rFonts w:ascii="Times New Roman" w:hAnsi="Times New Roman" w:cs="Times New Roman"/>
          <w:b/>
          <w:bCs/>
        </w:rPr>
        <w:t>international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scientific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association</w:t>
      </w:r>
      <w:proofErr w:type="spellEnd"/>
      <w:r w:rsidR="00BC091E" w:rsidRPr="008655A8">
        <w:rPr>
          <w:rFonts w:ascii="Times New Roman" w:hAnsi="Times New Roman" w:cs="Times New Roman"/>
          <w:b/>
          <w:bCs/>
        </w:rPr>
        <w:t>:</w:t>
      </w:r>
      <w:r w:rsidR="007B1074" w:rsidRPr="008655A8">
        <w:rPr>
          <w:rFonts w:ascii="Times New Roman" w:hAnsi="Times New Roman" w:cs="Times New Roman"/>
          <w:b/>
          <w:bCs/>
        </w:rPr>
        <w:t xml:space="preserve"> </w:t>
      </w:r>
      <w:r w:rsidR="007B1074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7B1074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5"/>
        <w:gridCol w:w="2822"/>
        <w:gridCol w:w="2509"/>
      </w:tblGrid>
      <w:tr w:rsidR="0008242B" w:rsidRPr="008655A8" w14:paraId="198B38B5" w14:textId="7948C47F" w:rsidTr="0008242B">
        <w:tc>
          <w:tcPr>
            <w:tcW w:w="2965" w:type="dxa"/>
          </w:tcPr>
          <w:p w14:paraId="703779AE" w14:textId="55FF4452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Association</w:t>
            </w:r>
            <w:proofErr w:type="spellEnd"/>
          </w:p>
        </w:tc>
        <w:tc>
          <w:tcPr>
            <w:tcW w:w="2822" w:type="dxa"/>
          </w:tcPr>
          <w:p w14:paraId="1B43F7EE" w14:textId="7C93917C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Position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filled</w:t>
            </w:r>
            <w:proofErr w:type="spellEnd"/>
          </w:p>
        </w:tc>
        <w:tc>
          <w:tcPr>
            <w:tcW w:w="2509" w:type="dxa"/>
          </w:tcPr>
          <w:p w14:paraId="343D5B84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77A7450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5950E43" w14:textId="10280296" w:rsidTr="0008242B">
        <w:tc>
          <w:tcPr>
            <w:tcW w:w="2965" w:type="dxa"/>
          </w:tcPr>
          <w:p w14:paraId="0D0B4A0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2" w:type="dxa"/>
          </w:tcPr>
          <w:p w14:paraId="0523B2F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</w:tcPr>
          <w:p w14:paraId="69F7E3C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3DB9B92D" w14:textId="2DF4F817" w:rsidTr="0008242B">
        <w:tc>
          <w:tcPr>
            <w:tcW w:w="2965" w:type="dxa"/>
          </w:tcPr>
          <w:p w14:paraId="0250EF1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2" w:type="dxa"/>
          </w:tcPr>
          <w:p w14:paraId="75F11B8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</w:tcPr>
          <w:p w14:paraId="29DE5B8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47092A" w14:textId="77777777" w:rsidR="007E4062" w:rsidRPr="008655A8" w:rsidRDefault="007E4062">
      <w:pPr>
        <w:rPr>
          <w:rFonts w:ascii="Times New Roman" w:hAnsi="Times New Roman" w:cs="Times New Roman"/>
          <w:b/>
          <w:bCs/>
        </w:rPr>
      </w:pPr>
    </w:p>
    <w:p w14:paraId="4628DE08" w14:textId="23F589B3" w:rsidR="00BC091E" w:rsidRPr="008655A8" w:rsidRDefault="00A84629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Specialized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College </w:t>
      </w:r>
      <w:proofErr w:type="spellStart"/>
      <w:r w:rsidRPr="008655A8">
        <w:rPr>
          <w:rFonts w:ascii="Times New Roman" w:hAnsi="Times New Roman" w:cs="Times New Roman"/>
          <w:b/>
          <w:bCs/>
        </w:rPr>
        <w:t>Membership</w:t>
      </w:r>
      <w:proofErr w:type="spellEnd"/>
      <w:r w:rsidR="007B1074" w:rsidRPr="008655A8">
        <w:rPr>
          <w:rFonts w:ascii="Times New Roman" w:hAnsi="Times New Roman" w:cs="Times New Roman"/>
          <w:b/>
          <w:bCs/>
        </w:rPr>
        <w:t xml:space="preserve">: </w:t>
      </w:r>
      <w:r w:rsidR="007B1074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7B1074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85"/>
        <w:gridCol w:w="2958"/>
        <w:gridCol w:w="2453"/>
      </w:tblGrid>
      <w:tr w:rsidR="0008242B" w:rsidRPr="008655A8" w14:paraId="560DC97D" w14:textId="42DA917A" w:rsidTr="0008242B">
        <w:tc>
          <w:tcPr>
            <w:tcW w:w="2885" w:type="dxa"/>
          </w:tcPr>
          <w:p w14:paraId="5E09EB2C" w14:textId="0B315765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specialized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college</w:t>
            </w:r>
          </w:p>
        </w:tc>
        <w:tc>
          <w:tcPr>
            <w:tcW w:w="2958" w:type="dxa"/>
          </w:tcPr>
          <w:p w14:paraId="3D8FF098" w14:textId="2784E9B5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r w:rsidRPr="008655A8">
              <w:rPr>
                <w:rFonts w:ascii="Times New Roman" w:hAnsi="Times New Roman" w:cs="Times New Roman"/>
                <w:b/>
                <w:bCs/>
              </w:rPr>
              <w:t xml:space="preserve">Duration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membership</w:t>
            </w:r>
            <w:proofErr w:type="spellEnd"/>
          </w:p>
        </w:tc>
        <w:tc>
          <w:tcPr>
            <w:tcW w:w="2453" w:type="dxa"/>
          </w:tcPr>
          <w:p w14:paraId="20A5BE11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560BC55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0607646B" w14:textId="38FE44D7" w:rsidTr="0008242B">
        <w:tc>
          <w:tcPr>
            <w:tcW w:w="2885" w:type="dxa"/>
          </w:tcPr>
          <w:p w14:paraId="69F7AB2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8" w:type="dxa"/>
          </w:tcPr>
          <w:p w14:paraId="5D6EFDB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3" w:type="dxa"/>
          </w:tcPr>
          <w:p w14:paraId="0DA3B8D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EA3D31C" w14:textId="4A5055D8" w:rsidTr="0008242B">
        <w:tc>
          <w:tcPr>
            <w:tcW w:w="2885" w:type="dxa"/>
          </w:tcPr>
          <w:p w14:paraId="64A40CA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8" w:type="dxa"/>
          </w:tcPr>
          <w:p w14:paraId="04871E5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3" w:type="dxa"/>
          </w:tcPr>
          <w:p w14:paraId="06FA0DC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169E98" w14:textId="77777777" w:rsidR="007E4062" w:rsidRPr="008655A8" w:rsidRDefault="007E4062">
      <w:pPr>
        <w:rPr>
          <w:rFonts w:ascii="Times New Roman" w:hAnsi="Times New Roman" w:cs="Times New Roman"/>
          <w:b/>
          <w:bCs/>
        </w:rPr>
      </w:pPr>
    </w:p>
    <w:p w14:paraId="53DB1F7B" w14:textId="1AB40546" w:rsidR="002432F1" w:rsidRPr="008655A8" w:rsidRDefault="00F63C84" w:rsidP="007B10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55A8">
        <w:rPr>
          <w:rFonts w:ascii="Times New Roman" w:hAnsi="Times New Roman" w:cs="Times New Roman"/>
          <w:b/>
          <w:bCs/>
        </w:rPr>
        <w:lastRenderedPageBreak/>
        <w:br/>
      </w:r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 xml:space="preserve">Public life, </w:t>
      </w:r>
      <w:proofErr w:type="spellStart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>sports</w:t>
      </w:r>
      <w:proofErr w:type="spellEnd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 xml:space="preserve">, and </w:t>
      </w:r>
      <w:proofErr w:type="spellStart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>other</w:t>
      </w:r>
      <w:proofErr w:type="spellEnd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>activities</w:t>
      </w:r>
      <w:proofErr w:type="spellEnd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>Category</w:t>
      </w:r>
      <w:proofErr w:type="spellEnd"/>
      <w:r w:rsidR="008A3971" w:rsidRPr="008655A8">
        <w:rPr>
          <w:rFonts w:ascii="Times New Roman" w:hAnsi="Times New Roman" w:cs="Times New Roman"/>
          <w:b/>
          <w:bCs/>
          <w:sz w:val="32"/>
          <w:szCs w:val="32"/>
        </w:rPr>
        <w:t xml:space="preserve"> III.)</w:t>
      </w:r>
    </w:p>
    <w:p w14:paraId="54957535" w14:textId="75C16D73" w:rsidR="001E47BC" w:rsidRPr="008655A8" w:rsidRDefault="008A3971" w:rsidP="002432F1">
      <w:pPr>
        <w:rPr>
          <w:rFonts w:ascii="Times New Roman" w:hAnsi="Times New Roman" w:cs="Times New Roman"/>
          <w:b/>
          <w:bCs/>
        </w:rPr>
      </w:pPr>
      <w:r w:rsidRPr="008655A8">
        <w:rPr>
          <w:rFonts w:ascii="Times New Roman" w:hAnsi="Times New Roman" w:cs="Times New Roman"/>
          <w:b/>
          <w:bCs/>
          <w:sz w:val="28"/>
          <w:szCs w:val="28"/>
        </w:rPr>
        <w:t>III/1. Public service:</w:t>
      </w:r>
      <w:r w:rsidR="002432F1" w:rsidRPr="008655A8">
        <w:rPr>
          <w:rFonts w:ascii="Times New Roman" w:hAnsi="Times New Roman" w:cs="Times New Roman"/>
          <w:b/>
          <w:bCs/>
        </w:rPr>
        <w:br/>
      </w:r>
    </w:p>
    <w:p w14:paraId="19E25F73" w14:textId="5BD2DD6F" w:rsidR="007E4062" w:rsidRPr="008655A8" w:rsidRDefault="008A3971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Membership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a </w:t>
      </w:r>
      <w:proofErr w:type="spellStart"/>
      <w:r w:rsidRPr="008655A8">
        <w:rPr>
          <w:rFonts w:ascii="Times New Roman" w:hAnsi="Times New Roman" w:cs="Times New Roman"/>
          <w:b/>
          <w:bCs/>
        </w:rPr>
        <w:t>student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or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youth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organization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(HÖK, HÖOK, </w:t>
      </w:r>
      <w:proofErr w:type="spellStart"/>
      <w:r w:rsidRPr="008655A8">
        <w:rPr>
          <w:rFonts w:ascii="Times New Roman" w:hAnsi="Times New Roman" w:cs="Times New Roman"/>
          <w:b/>
          <w:bCs/>
        </w:rPr>
        <w:t>other</w:t>
      </w:r>
      <w:proofErr w:type="spellEnd"/>
      <w:r w:rsidRPr="008655A8">
        <w:rPr>
          <w:rFonts w:ascii="Times New Roman" w:hAnsi="Times New Roman" w:cs="Times New Roman"/>
          <w:b/>
          <w:bCs/>
        </w:rPr>
        <w:t>):</w:t>
      </w:r>
      <w:r w:rsidR="002432F1" w:rsidRPr="008655A8">
        <w:rPr>
          <w:rFonts w:ascii="Times New Roman" w:hAnsi="Times New Roman" w:cs="Times New Roman"/>
          <w:b/>
          <w:bCs/>
        </w:rPr>
        <w:br/>
      </w:r>
      <w:r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</w:rPr>
        <w:t>Only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activities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carried</w:t>
      </w:r>
      <w:proofErr w:type="spellEnd"/>
      <w:r w:rsidRPr="008655A8">
        <w:rPr>
          <w:rFonts w:ascii="Times New Roman" w:hAnsi="Times New Roman" w:cs="Times New Roman"/>
        </w:rPr>
        <w:t xml:space="preserve"> out </w:t>
      </w:r>
      <w:proofErr w:type="spellStart"/>
      <w:r w:rsidRPr="008655A8">
        <w:rPr>
          <w:rFonts w:ascii="Times New Roman" w:hAnsi="Times New Roman" w:cs="Times New Roman"/>
        </w:rPr>
        <w:t>between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July</w:t>
      </w:r>
      <w:proofErr w:type="spellEnd"/>
      <w:r w:rsidRPr="008655A8">
        <w:rPr>
          <w:rFonts w:ascii="Times New Roman" w:hAnsi="Times New Roman" w:cs="Times New Roman"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</w:rPr>
        <w:t>June</w:t>
      </w:r>
      <w:proofErr w:type="spellEnd"/>
      <w:r w:rsidRPr="008655A8">
        <w:rPr>
          <w:rFonts w:ascii="Times New Roman" w:hAnsi="Times New Roman" w:cs="Times New Roman"/>
        </w:rPr>
        <w:t xml:space="preserve"> 30, 2026, </w:t>
      </w:r>
      <w:proofErr w:type="spellStart"/>
      <w:r w:rsidRPr="008655A8">
        <w:rPr>
          <w:rFonts w:ascii="Times New Roman" w:hAnsi="Times New Roman" w:cs="Times New Roman"/>
        </w:rPr>
        <w:t>are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eligible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for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points</w:t>
      </w:r>
      <w:proofErr w:type="spellEnd"/>
      <w:r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797"/>
        <w:gridCol w:w="2479"/>
      </w:tblGrid>
      <w:tr w:rsidR="0008242B" w:rsidRPr="008655A8" w14:paraId="2F100F04" w14:textId="13A0B7A1" w:rsidTr="0008242B">
        <w:tc>
          <w:tcPr>
            <w:tcW w:w="3020" w:type="dxa"/>
          </w:tcPr>
          <w:p w14:paraId="59DEA793" w14:textId="5540158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Organization</w:t>
            </w:r>
          </w:p>
        </w:tc>
        <w:tc>
          <w:tcPr>
            <w:tcW w:w="2797" w:type="dxa"/>
          </w:tcPr>
          <w:p w14:paraId="4DCF9190" w14:textId="75585D3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Position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filled</w:t>
            </w:r>
          </w:p>
        </w:tc>
        <w:tc>
          <w:tcPr>
            <w:tcW w:w="2479" w:type="dxa"/>
          </w:tcPr>
          <w:p w14:paraId="0E95B5B5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17B155A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58E7A83" w14:textId="2171A079" w:rsidTr="0008242B">
        <w:tc>
          <w:tcPr>
            <w:tcW w:w="3020" w:type="dxa"/>
          </w:tcPr>
          <w:p w14:paraId="161CCDC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7" w:type="dxa"/>
          </w:tcPr>
          <w:p w14:paraId="6A0FA73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14:paraId="1F26074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699A5FB" w14:textId="29194F07" w:rsidTr="0008242B">
        <w:tc>
          <w:tcPr>
            <w:tcW w:w="3020" w:type="dxa"/>
          </w:tcPr>
          <w:p w14:paraId="75FEE0C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7" w:type="dxa"/>
          </w:tcPr>
          <w:p w14:paraId="4E01655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14:paraId="4AF99124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8DD8159" w14:textId="65DD5435" w:rsidTr="0008242B">
        <w:tc>
          <w:tcPr>
            <w:tcW w:w="3020" w:type="dxa"/>
          </w:tcPr>
          <w:p w14:paraId="6F814CD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7" w:type="dxa"/>
          </w:tcPr>
          <w:p w14:paraId="4E6D0EC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14:paraId="76F46B4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34ED1BCD" w14:textId="2FA1130D" w:rsidTr="0008242B">
        <w:tc>
          <w:tcPr>
            <w:tcW w:w="3020" w:type="dxa"/>
          </w:tcPr>
          <w:p w14:paraId="74B819F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7" w:type="dxa"/>
          </w:tcPr>
          <w:p w14:paraId="55C9AC8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14:paraId="5164AFD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0470FC" w14:textId="34BB8B79" w:rsidR="00BC091E" w:rsidRPr="008655A8" w:rsidRDefault="00BC091E">
      <w:pPr>
        <w:rPr>
          <w:rFonts w:ascii="Times New Roman" w:hAnsi="Times New Roman" w:cs="Times New Roman"/>
          <w:b/>
          <w:bCs/>
        </w:rPr>
      </w:pPr>
    </w:p>
    <w:p w14:paraId="75DA9864" w14:textId="77777777" w:rsidR="008A3971" w:rsidRPr="008655A8" w:rsidRDefault="008A39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55A8">
        <w:rPr>
          <w:rFonts w:ascii="Times New Roman" w:hAnsi="Times New Roman" w:cs="Times New Roman"/>
          <w:b/>
          <w:bCs/>
          <w:sz w:val="28"/>
          <w:szCs w:val="28"/>
        </w:rPr>
        <w:t xml:space="preserve">III/2. </w:t>
      </w:r>
      <w:proofErr w:type="spellStart"/>
      <w:r w:rsidRPr="008655A8">
        <w:rPr>
          <w:rFonts w:ascii="Times New Roman" w:hAnsi="Times New Roman" w:cs="Times New Roman"/>
          <w:b/>
          <w:bCs/>
          <w:sz w:val="28"/>
          <w:szCs w:val="28"/>
        </w:rPr>
        <w:t>Sports</w:t>
      </w:r>
      <w:proofErr w:type="spellEnd"/>
      <w:r w:rsidRPr="00865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  <w:sz w:val="28"/>
          <w:szCs w:val="28"/>
        </w:rPr>
        <w:t>activities</w:t>
      </w:r>
      <w:proofErr w:type="spellEnd"/>
      <w:r w:rsidRPr="008655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BE45B4" w14:textId="1AC69DD2" w:rsidR="00BC091E" w:rsidRPr="008655A8" w:rsidRDefault="008A3971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Verified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membership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a </w:t>
      </w:r>
      <w:proofErr w:type="spellStart"/>
      <w:r w:rsidRPr="008655A8">
        <w:rPr>
          <w:rFonts w:ascii="Times New Roman" w:hAnsi="Times New Roman" w:cs="Times New Roman"/>
          <w:b/>
          <w:bCs/>
        </w:rPr>
        <w:t>sports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club</w:t>
      </w:r>
      <w:r w:rsidR="002432F1" w:rsidRPr="008655A8">
        <w:rPr>
          <w:rFonts w:ascii="Times New Roman" w:hAnsi="Times New Roman" w:cs="Times New Roman"/>
          <w:b/>
          <w:bCs/>
        </w:rPr>
        <w:t xml:space="preserve">: </w:t>
      </w:r>
      <w:r w:rsidR="002432F1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2432F1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50"/>
        <w:gridCol w:w="2819"/>
        <w:gridCol w:w="2627"/>
      </w:tblGrid>
      <w:tr w:rsidR="0008242B" w:rsidRPr="008655A8" w14:paraId="19649762" w14:textId="7751D7ED" w:rsidTr="0008242B">
        <w:tc>
          <w:tcPr>
            <w:tcW w:w="2850" w:type="dxa"/>
          </w:tcPr>
          <w:p w14:paraId="7BFB86D2" w14:textId="178397BF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sports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club</w:t>
            </w:r>
          </w:p>
        </w:tc>
        <w:tc>
          <w:tcPr>
            <w:tcW w:w="2819" w:type="dxa"/>
          </w:tcPr>
          <w:p w14:paraId="7B702C68" w14:textId="721B1EA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Class</w:t>
            </w:r>
            <w:proofErr w:type="spellEnd"/>
          </w:p>
        </w:tc>
        <w:tc>
          <w:tcPr>
            <w:tcW w:w="2627" w:type="dxa"/>
          </w:tcPr>
          <w:p w14:paraId="5F57900A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19D594D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65A1EE03" w14:textId="44CF0D9C" w:rsidTr="0008242B">
        <w:tc>
          <w:tcPr>
            <w:tcW w:w="2850" w:type="dxa"/>
          </w:tcPr>
          <w:p w14:paraId="431038F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9" w:type="dxa"/>
          </w:tcPr>
          <w:p w14:paraId="6066DFB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7" w:type="dxa"/>
          </w:tcPr>
          <w:p w14:paraId="5649E01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6B6A57E1" w14:textId="0909117A" w:rsidTr="0008242B">
        <w:tc>
          <w:tcPr>
            <w:tcW w:w="2850" w:type="dxa"/>
          </w:tcPr>
          <w:p w14:paraId="1034C43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9" w:type="dxa"/>
          </w:tcPr>
          <w:p w14:paraId="5357D3E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7" w:type="dxa"/>
          </w:tcPr>
          <w:p w14:paraId="3BF0331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366814" w14:textId="77777777" w:rsidR="007E4062" w:rsidRPr="008655A8" w:rsidRDefault="007E4062">
      <w:pPr>
        <w:rPr>
          <w:rFonts w:ascii="Times New Roman" w:hAnsi="Times New Roman" w:cs="Times New Roman"/>
          <w:b/>
          <w:bCs/>
        </w:rPr>
      </w:pPr>
    </w:p>
    <w:p w14:paraId="085DDF68" w14:textId="40C2AD25" w:rsidR="00BC091E" w:rsidRPr="008655A8" w:rsidRDefault="008A3971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Sports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Results</w:t>
      </w:r>
      <w:proofErr w:type="spellEnd"/>
      <w:r w:rsidR="00384485" w:rsidRPr="008655A8">
        <w:rPr>
          <w:rFonts w:ascii="Times New Roman" w:hAnsi="Times New Roman" w:cs="Times New Roman"/>
          <w:b/>
          <w:bCs/>
        </w:rPr>
        <w:t>:</w:t>
      </w:r>
      <w:r w:rsidR="00D320E9" w:rsidRPr="008655A8">
        <w:rPr>
          <w:rFonts w:ascii="Times New Roman" w:hAnsi="Times New Roman" w:cs="Times New Roman"/>
          <w:b/>
          <w:bCs/>
        </w:rPr>
        <w:t xml:space="preserve"> </w:t>
      </w:r>
      <w:r w:rsidR="00D320E9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results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achieved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D320E9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18"/>
        <w:gridCol w:w="2100"/>
        <w:gridCol w:w="2135"/>
        <w:gridCol w:w="1943"/>
      </w:tblGrid>
      <w:tr w:rsidR="0008242B" w:rsidRPr="008655A8" w14:paraId="52AD3241" w14:textId="4E495000" w:rsidTr="0008242B">
        <w:tc>
          <w:tcPr>
            <w:tcW w:w="2118" w:type="dxa"/>
          </w:tcPr>
          <w:p w14:paraId="3B1E50AD" w14:textId="3D4E2189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club</w:t>
            </w:r>
          </w:p>
        </w:tc>
        <w:tc>
          <w:tcPr>
            <w:tcW w:w="2100" w:type="dxa"/>
          </w:tcPr>
          <w:p w14:paraId="1509E394" w14:textId="0CA1FC06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Class</w:t>
            </w:r>
            <w:proofErr w:type="spellEnd"/>
          </w:p>
        </w:tc>
        <w:tc>
          <w:tcPr>
            <w:tcW w:w="2135" w:type="dxa"/>
          </w:tcPr>
          <w:p w14:paraId="376C595E" w14:textId="3C7F405E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Result</w:t>
            </w:r>
            <w:proofErr w:type="spellEnd"/>
          </w:p>
        </w:tc>
        <w:tc>
          <w:tcPr>
            <w:tcW w:w="1943" w:type="dxa"/>
          </w:tcPr>
          <w:p w14:paraId="28FD0937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</w:p>
          <w:p w14:paraId="6D8EE87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33991A00" w14:textId="357F2127" w:rsidTr="0008242B">
        <w:tc>
          <w:tcPr>
            <w:tcW w:w="2118" w:type="dxa"/>
          </w:tcPr>
          <w:p w14:paraId="596DCFE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0" w:type="dxa"/>
          </w:tcPr>
          <w:p w14:paraId="64CE17D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</w:tcPr>
          <w:p w14:paraId="5175E9D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3" w:type="dxa"/>
          </w:tcPr>
          <w:p w14:paraId="6927939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3753614" w14:textId="04388C6E" w:rsidTr="0008242B">
        <w:tc>
          <w:tcPr>
            <w:tcW w:w="2118" w:type="dxa"/>
          </w:tcPr>
          <w:p w14:paraId="1387489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0" w:type="dxa"/>
          </w:tcPr>
          <w:p w14:paraId="47F9AE57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</w:tcPr>
          <w:p w14:paraId="50A20A6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3" w:type="dxa"/>
          </w:tcPr>
          <w:p w14:paraId="0870144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73519338" w14:textId="3BC9ECB7" w:rsidTr="0008242B">
        <w:tc>
          <w:tcPr>
            <w:tcW w:w="2118" w:type="dxa"/>
          </w:tcPr>
          <w:p w14:paraId="72A88D5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0" w:type="dxa"/>
          </w:tcPr>
          <w:p w14:paraId="4743D212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</w:tcPr>
          <w:p w14:paraId="0FDED9A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3" w:type="dxa"/>
          </w:tcPr>
          <w:p w14:paraId="4C8AFAA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6ADF9294" w14:textId="5FE26285" w:rsidTr="0008242B">
        <w:tc>
          <w:tcPr>
            <w:tcW w:w="2118" w:type="dxa"/>
          </w:tcPr>
          <w:p w14:paraId="1B89AF3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0" w:type="dxa"/>
          </w:tcPr>
          <w:p w14:paraId="0C13FC7F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</w:tcPr>
          <w:p w14:paraId="75CA3EFE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3" w:type="dxa"/>
          </w:tcPr>
          <w:p w14:paraId="0AEA6229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D5ECE1" w14:textId="77777777" w:rsidR="000C2279" w:rsidRPr="008655A8" w:rsidRDefault="000C2279">
      <w:pPr>
        <w:rPr>
          <w:rFonts w:ascii="Times New Roman" w:hAnsi="Times New Roman" w:cs="Times New Roman"/>
          <w:b/>
          <w:bCs/>
        </w:rPr>
      </w:pPr>
    </w:p>
    <w:p w14:paraId="18A5295E" w14:textId="1692F482" w:rsidR="000C2279" w:rsidRPr="008655A8" w:rsidRDefault="008A3971">
      <w:pPr>
        <w:rPr>
          <w:rFonts w:ascii="Times New Roman" w:hAnsi="Times New Roman" w:cs="Times New Roman"/>
          <w:b/>
          <w:bCs/>
        </w:rPr>
      </w:pPr>
      <w:r w:rsidRPr="008655A8">
        <w:rPr>
          <w:rFonts w:ascii="Times New Roman" w:hAnsi="Times New Roman" w:cs="Times New Roman"/>
          <w:b/>
          <w:bCs/>
          <w:sz w:val="28"/>
          <w:szCs w:val="28"/>
        </w:rPr>
        <w:t xml:space="preserve">III/2. </w:t>
      </w:r>
      <w:proofErr w:type="spellStart"/>
      <w:r w:rsidRPr="008655A8">
        <w:rPr>
          <w:rFonts w:ascii="Times New Roman" w:hAnsi="Times New Roman" w:cs="Times New Roman"/>
          <w:b/>
          <w:bCs/>
          <w:sz w:val="28"/>
          <w:szCs w:val="28"/>
        </w:rPr>
        <w:t>Cultural</w:t>
      </w:r>
      <w:proofErr w:type="spellEnd"/>
      <w:r w:rsidRPr="00865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  <w:sz w:val="28"/>
          <w:szCs w:val="28"/>
        </w:rPr>
        <w:t>activities</w:t>
      </w:r>
      <w:proofErr w:type="spellEnd"/>
      <w:r w:rsidRPr="008655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A2516A" w14:textId="31807A3F" w:rsidR="00384485" w:rsidRPr="008655A8" w:rsidRDefault="008A3971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t>Membership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a </w:t>
      </w:r>
      <w:proofErr w:type="spellStart"/>
      <w:r w:rsidRPr="008655A8">
        <w:rPr>
          <w:rFonts w:ascii="Times New Roman" w:hAnsi="Times New Roman" w:cs="Times New Roman"/>
          <w:b/>
          <w:bCs/>
        </w:rPr>
        <w:t>cultural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association</w:t>
      </w:r>
      <w:proofErr w:type="spellEnd"/>
      <w:r w:rsidR="00384485" w:rsidRPr="008655A8">
        <w:rPr>
          <w:rFonts w:ascii="Times New Roman" w:hAnsi="Times New Roman" w:cs="Times New Roman"/>
          <w:b/>
          <w:bCs/>
        </w:rPr>
        <w:t>:</w:t>
      </w:r>
      <w:r w:rsidR="000C2279" w:rsidRPr="008655A8">
        <w:rPr>
          <w:rFonts w:ascii="Times New Roman" w:hAnsi="Times New Roman" w:cs="Times New Roman"/>
          <w:b/>
          <w:bCs/>
        </w:rPr>
        <w:t xml:space="preserve"> </w:t>
      </w:r>
      <w:r w:rsidR="000C2279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0C2279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5"/>
        <w:gridCol w:w="2822"/>
        <w:gridCol w:w="2509"/>
      </w:tblGrid>
      <w:tr w:rsidR="0008242B" w:rsidRPr="008655A8" w14:paraId="0B40ABBE" w14:textId="66AEE931" w:rsidTr="0008242B">
        <w:tc>
          <w:tcPr>
            <w:tcW w:w="2965" w:type="dxa"/>
          </w:tcPr>
          <w:p w14:paraId="4EB8DE92" w14:textId="5BE20338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Association</w:t>
            </w:r>
            <w:proofErr w:type="spellEnd"/>
          </w:p>
        </w:tc>
        <w:tc>
          <w:tcPr>
            <w:tcW w:w="2822" w:type="dxa"/>
          </w:tcPr>
          <w:p w14:paraId="253F5F88" w14:textId="7A0ED3B4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Position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filled</w:t>
            </w:r>
            <w:proofErr w:type="spellEnd"/>
          </w:p>
        </w:tc>
        <w:tc>
          <w:tcPr>
            <w:tcW w:w="2509" w:type="dxa"/>
          </w:tcPr>
          <w:p w14:paraId="76FD9E69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5F34EC7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365DC8C0" w14:textId="52D0B7CF" w:rsidTr="0008242B">
        <w:tc>
          <w:tcPr>
            <w:tcW w:w="2965" w:type="dxa"/>
          </w:tcPr>
          <w:p w14:paraId="4B09488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2" w:type="dxa"/>
          </w:tcPr>
          <w:p w14:paraId="3E2F445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</w:tcPr>
          <w:p w14:paraId="2C2856F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296E6640" w14:textId="6053F57B" w:rsidTr="0008242B">
        <w:tc>
          <w:tcPr>
            <w:tcW w:w="2965" w:type="dxa"/>
          </w:tcPr>
          <w:p w14:paraId="46EB2CF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2" w:type="dxa"/>
          </w:tcPr>
          <w:p w14:paraId="4729CB7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</w:tcPr>
          <w:p w14:paraId="0FFD58B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C49F53" w14:textId="77777777" w:rsidR="00E66619" w:rsidRPr="008655A8" w:rsidRDefault="00E66619">
      <w:pPr>
        <w:rPr>
          <w:rFonts w:ascii="Times New Roman" w:hAnsi="Times New Roman" w:cs="Times New Roman"/>
          <w:b/>
          <w:bCs/>
        </w:rPr>
      </w:pPr>
    </w:p>
    <w:p w14:paraId="3E221D68" w14:textId="3FFA7088" w:rsidR="00384485" w:rsidRPr="008655A8" w:rsidRDefault="008A3971">
      <w:pPr>
        <w:rPr>
          <w:rFonts w:ascii="Times New Roman" w:hAnsi="Times New Roman" w:cs="Times New Roman"/>
          <w:b/>
          <w:bCs/>
        </w:rPr>
      </w:pPr>
      <w:proofErr w:type="spellStart"/>
      <w:r w:rsidRPr="008655A8">
        <w:rPr>
          <w:rFonts w:ascii="Times New Roman" w:hAnsi="Times New Roman" w:cs="Times New Roman"/>
          <w:b/>
          <w:bCs/>
        </w:rPr>
        <w:lastRenderedPageBreak/>
        <w:t>Placement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in a </w:t>
      </w:r>
      <w:proofErr w:type="spellStart"/>
      <w:r w:rsidRPr="008655A8">
        <w:rPr>
          <w:rFonts w:ascii="Times New Roman" w:hAnsi="Times New Roman" w:cs="Times New Roman"/>
          <w:b/>
          <w:bCs/>
        </w:rPr>
        <w:t>cultural</w:t>
      </w:r>
      <w:proofErr w:type="spellEnd"/>
      <w:r w:rsidRPr="008655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655A8">
        <w:rPr>
          <w:rFonts w:ascii="Times New Roman" w:hAnsi="Times New Roman" w:cs="Times New Roman"/>
          <w:b/>
          <w:bCs/>
        </w:rPr>
        <w:t>competition</w:t>
      </w:r>
      <w:proofErr w:type="spellEnd"/>
      <w:r w:rsidR="00384485" w:rsidRPr="008655A8">
        <w:rPr>
          <w:rFonts w:ascii="Times New Roman" w:hAnsi="Times New Roman" w:cs="Times New Roman"/>
          <w:b/>
          <w:bCs/>
        </w:rPr>
        <w:t>:</w:t>
      </w:r>
      <w:r w:rsidR="000C2279" w:rsidRPr="008655A8">
        <w:rPr>
          <w:rFonts w:ascii="Times New Roman" w:hAnsi="Times New Roman" w:cs="Times New Roman"/>
          <w:b/>
          <w:bCs/>
        </w:rPr>
        <w:t xml:space="preserve"> </w:t>
      </w:r>
      <w:r w:rsidR="000C2279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results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achieved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scoring</w:t>
      </w:r>
      <w:proofErr w:type="spellEnd"/>
      <w:r w:rsidR="000C2279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9"/>
        <w:gridCol w:w="2832"/>
        <w:gridCol w:w="2495"/>
      </w:tblGrid>
      <w:tr w:rsidR="0008242B" w:rsidRPr="008655A8" w14:paraId="655007D0" w14:textId="3DFDEC9E" w:rsidTr="0008242B">
        <w:tc>
          <w:tcPr>
            <w:tcW w:w="2969" w:type="dxa"/>
          </w:tcPr>
          <w:p w14:paraId="6F3C49BC" w14:textId="55DD1E24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competition</w:t>
            </w:r>
            <w:proofErr w:type="spellEnd"/>
          </w:p>
        </w:tc>
        <w:tc>
          <w:tcPr>
            <w:tcW w:w="2832" w:type="dxa"/>
          </w:tcPr>
          <w:p w14:paraId="76E5B4A5" w14:textId="28309AAE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Ranking</w:t>
            </w:r>
            <w:proofErr w:type="spellEnd"/>
          </w:p>
        </w:tc>
        <w:tc>
          <w:tcPr>
            <w:tcW w:w="2495" w:type="dxa"/>
          </w:tcPr>
          <w:p w14:paraId="15AB9B40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516B3E1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143AC7CB" w14:textId="1D8295CE" w:rsidTr="0008242B">
        <w:tc>
          <w:tcPr>
            <w:tcW w:w="2969" w:type="dxa"/>
          </w:tcPr>
          <w:p w14:paraId="4A48A9B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</w:tcPr>
          <w:p w14:paraId="60A42560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5" w:type="dxa"/>
          </w:tcPr>
          <w:p w14:paraId="35B9B20A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509B9EBD" w14:textId="49C2E8B7" w:rsidTr="0008242B">
        <w:tc>
          <w:tcPr>
            <w:tcW w:w="2969" w:type="dxa"/>
          </w:tcPr>
          <w:p w14:paraId="2E0F6A26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</w:tcPr>
          <w:p w14:paraId="2067FE83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5" w:type="dxa"/>
          </w:tcPr>
          <w:p w14:paraId="556695BD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2A6947" w14:textId="77777777" w:rsidR="00E66619" w:rsidRPr="008655A8" w:rsidRDefault="00E66619">
      <w:pPr>
        <w:rPr>
          <w:rFonts w:ascii="Times New Roman" w:hAnsi="Times New Roman" w:cs="Times New Roman"/>
          <w:b/>
          <w:bCs/>
        </w:rPr>
      </w:pPr>
    </w:p>
    <w:p w14:paraId="137CE644" w14:textId="1CAE39D5" w:rsidR="001E47BC" w:rsidRPr="008655A8" w:rsidRDefault="008A3971">
      <w:pPr>
        <w:rPr>
          <w:rFonts w:ascii="Times New Roman" w:hAnsi="Times New Roman" w:cs="Times New Roman"/>
          <w:b/>
          <w:bCs/>
        </w:rPr>
      </w:pPr>
      <w:r w:rsidRPr="008655A8">
        <w:rPr>
          <w:rFonts w:ascii="Times New Roman" w:hAnsi="Times New Roman" w:cs="Times New Roman"/>
          <w:b/>
          <w:bCs/>
        </w:rPr>
        <w:t xml:space="preserve">Mentoring </w:t>
      </w:r>
      <w:proofErr w:type="spellStart"/>
      <w:r w:rsidRPr="008655A8">
        <w:rPr>
          <w:rFonts w:ascii="Times New Roman" w:hAnsi="Times New Roman" w:cs="Times New Roman"/>
          <w:b/>
          <w:bCs/>
        </w:rPr>
        <w:t>activities</w:t>
      </w:r>
      <w:proofErr w:type="spellEnd"/>
      <w:r w:rsidR="00384485" w:rsidRPr="008655A8">
        <w:rPr>
          <w:rFonts w:ascii="Times New Roman" w:hAnsi="Times New Roman" w:cs="Times New Roman"/>
          <w:b/>
          <w:bCs/>
        </w:rPr>
        <w:t>:</w:t>
      </w:r>
      <w:r w:rsidR="00C42C5D" w:rsidRPr="008655A8">
        <w:rPr>
          <w:rFonts w:ascii="Times New Roman" w:hAnsi="Times New Roman" w:cs="Times New Roman"/>
          <w:b/>
          <w:bCs/>
        </w:rPr>
        <w:t xml:space="preserve"> </w:t>
      </w:r>
      <w:r w:rsidR="000C2279" w:rsidRPr="008655A8">
        <w:rPr>
          <w:rFonts w:ascii="Times New Roman" w:hAnsi="Times New Roman" w:cs="Times New Roman"/>
        </w:rPr>
        <w:t>(</w:t>
      </w:r>
      <w:proofErr w:type="spellStart"/>
      <w:r w:rsidRPr="008655A8">
        <w:rPr>
          <w:rFonts w:ascii="Times New Roman" w:hAnsi="Times New Roman" w:cs="Times New Roman"/>
          <w:i/>
          <w:iCs/>
        </w:rPr>
        <w:t>Only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activities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carried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out </w:t>
      </w:r>
      <w:proofErr w:type="spellStart"/>
      <w:r w:rsidRPr="008655A8">
        <w:rPr>
          <w:rFonts w:ascii="Times New Roman" w:hAnsi="Times New Roman" w:cs="Times New Roman"/>
          <w:i/>
          <w:iCs/>
        </w:rPr>
        <w:t>between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July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1, 2025, and </w:t>
      </w:r>
      <w:proofErr w:type="spellStart"/>
      <w:r w:rsidRPr="008655A8">
        <w:rPr>
          <w:rFonts w:ascii="Times New Roman" w:hAnsi="Times New Roman" w:cs="Times New Roman"/>
          <w:i/>
          <w:iCs/>
        </w:rPr>
        <w:t>June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30, 2026, </w:t>
      </w:r>
      <w:proofErr w:type="spellStart"/>
      <w:r w:rsidRPr="008655A8">
        <w:rPr>
          <w:rFonts w:ascii="Times New Roman" w:hAnsi="Times New Roman" w:cs="Times New Roman"/>
          <w:i/>
          <w:iCs/>
        </w:rPr>
        <w:t>are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eligible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for</w:t>
      </w:r>
      <w:proofErr w:type="spellEnd"/>
      <w:r w:rsidRPr="00865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55A8">
        <w:rPr>
          <w:rFonts w:ascii="Times New Roman" w:hAnsi="Times New Roman" w:cs="Times New Roman"/>
          <w:i/>
          <w:iCs/>
        </w:rPr>
        <w:t>points</w:t>
      </w:r>
      <w:proofErr w:type="spellEnd"/>
      <w:r w:rsidR="000C2279" w:rsidRPr="008655A8">
        <w:rPr>
          <w:rFonts w:ascii="Times New Roman" w:hAnsi="Times New Roman" w:cs="Times New Roman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99"/>
        <w:gridCol w:w="2807"/>
        <w:gridCol w:w="2490"/>
      </w:tblGrid>
      <w:tr w:rsidR="0008242B" w:rsidRPr="008655A8" w14:paraId="28360971" w14:textId="5F96A9D0" w:rsidTr="0008242B">
        <w:tc>
          <w:tcPr>
            <w:tcW w:w="2999" w:type="dxa"/>
          </w:tcPr>
          <w:p w14:paraId="7823EB05" w14:textId="518B5526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organization</w:t>
            </w:r>
            <w:proofErr w:type="spellEnd"/>
          </w:p>
        </w:tc>
        <w:tc>
          <w:tcPr>
            <w:tcW w:w="2807" w:type="dxa"/>
          </w:tcPr>
          <w:p w14:paraId="14FC2577" w14:textId="4ED1067D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Position</w:t>
            </w:r>
            <w:proofErr w:type="spellEnd"/>
            <w:r w:rsidRPr="008655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55A8">
              <w:rPr>
                <w:rFonts w:ascii="Times New Roman" w:hAnsi="Times New Roman" w:cs="Times New Roman"/>
                <w:b/>
                <w:bCs/>
              </w:rPr>
              <w:t>filled</w:t>
            </w:r>
            <w:proofErr w:type="spellEnd"/>
          </w:p>
        </w:tc>
        <w:tc>
          <w:tcPr>
            <w:tcW w:w="2490" w:type="dxa"/>
          </w:tcPr>
          <w:p w14:paraId="28BBA1BF" w14:textId="77777777" w:rsidR="0008242B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Attachment</w:t>
            </w:r>
            <w:proofErr w:type="spellEnd"/>
            <w:r w:rsidRPr="5BF65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5BF65A47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</w:p>
          <w:p w14:paraId="31FD8501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4B194EB7" w14:textId="64F8FF98" w:rsidTr="0008242B">
        <w:tc>
          <w:tcPr>
            <w:tcW w:w="2999" w:type="dxa"/>
          </w:tcPr>
          <w:p w14:paraId="3C150B4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7" w:type="dxa"/>
          </w:tcPr>
          <w:p w14:paraId="0E5E1A08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3F7245DB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242B" w:rsidRPr="008655A8" w14:paraId="620A1B5B" w14:textId="7418CCC2" w:rsidTr="0008242B">
        <w:tc>
          <w:tcPr>
            <w:tcW w:w="2999" w:type="dxa"/>
          </w:tcPr>
          <w:p w14:paraId="24EDA9F5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7" w:type="dxa"/>
          </w:tcPr>
          <w:p w14:paraId="4C9DEFE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0" w:type="dxa"/>
          </w:tcPr>
          <w:p w14:paraId="767418CC" w14:textId="77777777" w:rsidR="0008242B" w:rsidRPr="008655A8" w:rsidRDefault="0008242B" w:rsidP="00082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D0F177" w14:textId="77777777" w:rsidR="00A103DA" w:rsidRPr="008655A8" w:rsidRDefault="00A103DA">
      <w:pPr>
        <w:rPr>
          <w:rFonts w:ascii="Times New Roman" w:hAnsi="Times New Roman" w:cs="Times New Roman"/>
          <w:b/>
          <w:bCs/>
        </w:rPr>
      </w:pPr>
    </w:p>
    <w:p w14:paraId="345A7CF5" w14:textId="77777777" w:rsidR="008A3971" w:rsidRPr="008655A8" w:rsidRDefault="008A3971" w:rsidP="00470F7E">
      <w:pPr>
        <w:tabs>
          <w:tab w:val="left" w:pos="851"/>
          <w:tab w:val="left" w:pos="3686"/>
        </w:tabs>
        <w:rPr>
          <w:rFonts w:ascii="Times New Roman" w:hAnsi="Times New Roman" w:cs="Times New Roman"/>
        </w:rPr>
      </w:pPr>
      <w:proofErr w:type="spellStart"/>
      <w:r w:rsidRPr="008655A8">
        <w:rPr>
          <w:rFonts w:ascii="Times New Roman" w:hAnsi="Times New Roman" w:cs="Times New Roman"/>
        </w:rPr>
        <w:t>By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submitting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this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application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form</w:t>
      </w:r>
      <w:proofErr w:type="spellEnd"/>
      <w:r w:rsidRPr="008655A8">
        <w:rPr>
          <w:rFonts w:ascii="Times New Roman" w:hAnsi="Times New Roman" w:cs="Times New Roman"/>
        </w:rPr>
        <w:t xml:space="preserve">, I </w:t>
      </w:r>
      <w:proofErr w:type="spellStart"/>
      <w:r w:rsidRPr="008655A8">
        <w:rPr>
          <w:rFonts w:ascii="Times New Roman" w:hAnsi="Times New Roman" w:cs="Times New Roman"/>
        </w:rPr>
        <w:t>certify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that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information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provided</w:t>
      </w:r>
      <w:proofErr w:type="spellEnd"/>
      <w:r w:rsidRPr="008655A8">
        <w:rPr>
          <w:rFonts w:ascii="Times New Roman" w:hAnsi="Times New Roman" w:cs="Times New Roman"/>
        </w:rPr>
        <w:t xml:space="preserve"> in </w:t>
      </w:r>
      <w:proofErr w:type="spellStart"/>
      <w:r w:rsidRPr="008655A8">
        <w:rPr>
          <w:rFonts w:ascii="Times New Roman" w:hAnsi="Times New Roman" w:cs="Times New Roman"/>
        </w:rPr>
        <w:t>this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application</w:t>
      </w:r>
      <w:proofErr w:type="spellEnd"/>
      <w:r w:rsidRPr="008655A8">
        <w:rPr>
          <w:rFonts w:ascii="Times New Roman" w:hAnsi="Times New Roman" w:cs="Times New Roman"/>
        </w:rPr>
        <w:t xml:space="preserve"> is </w:t>
      </w:r>
      <w:proofErr w:type="spellStart"/>
      <w:r w:rsidRPr="008655A8">
        <w:rPr>
          <w:rFonts w:ascii="Times New Roman" w:hAnsi="Times New Roman" w:cs="Times New Roman"/>
        </w:rPr>
        <w:t>true</w:t>
      </w:r>
      <w:proofErr w:type="spellEnd"/>
      <w:r w:rsidRPr="008655A8">
        <w:rPr>
          <w:rFonts w:ascii="Times New Roman" w:hAnsi="Times New Roman" w:cs="Times New Roman"/>
        </w:rPr>
        <w:t xml:space="preserve"> and </w:t>
      </w:r>
      <w:proofErr w:type="spellStart"/>
      <w:r w:rsidRPr="008655A8">
        <w:rPr>
          <w:rFonts w:ascii="Times New Roman" w:hAnsi="Times New Roman" w:cs="Times New Roman"/>
        </w:rPr>
        <w:t>accurate</w:t>
      </w:r>
      <w:proofErr w:type="spellEnd"/>
      <w:r w:rsidRPr="008655A8">
        <w:rPr>
          <w:rFonts w:ascii="Times New Roman" w:hAnsi="Times New Roman" w:cs="Times New Roman"/>
        </w:rPr>
        <w:t xml:space="preserve">, </w:t>
      </w:r>
      <w:proofErr w:type="spellStart"/>
      <w:r w:rsidRPr="008655A8">
        <w:rPr>
          <w:rFonts w:ascii="Times New Roman" w:hAnsi="Times New Roman" w:cs="Times New Roman"/>
        </w:rPr>
        <w:t>as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evidenced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by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attached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supporting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documents</w:t>
      </w:r>
      <w:proofErr w:type="spellEnd"/>
      <w:r w:rsidRPr="008655A8">
        <w:rPr>
          <w:rFonts w:ascii="Times New Roman" w:hAnsi="Times New Roman" w:cs="Times New Roman"/>
        </w:rPr>
        <w:t xml:space="preserve">. I </w:t>
      </w:r>
      <w:proofErr w:type="spellStart"/>
      <w:r w:rsidRPr="008655A8">
        <w:rPr>
          <w:rFonts w:ascii="Times New Roman" w:hAnsi="Times New Roman" w:cs="Times New Roman"/>
        </w:rPr>
        <w:t>acknowledge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that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providing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false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information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may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result</w:t>
      </w:r>
      <w:proofErr w:type="spellEnd"/>
      <w:r w:rsidRPr="008655A8">
        <w:rPr>
          <w:rFonts w:ascii="Times New Roman" w:hAnsi="Times New Roman" w:cs="Times New Roman"/>
        </w:rPr>
        <w:t xml:space="preserve"> in </w:t>
      </w:r>
      <w:proofErr w:type="spellStart"/>
      <w:r w:rsidRPr="008655A8">
        <w:rPr>
          <w:rFonts w:ascii="Times New Roman" w:hAnsi="Times New Roman" w:cs="Times New Roman"/>
        </w:rPr>
        <w:t>disciplinary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action</w:t>
      </w:r>
      <w:proofErr w:type="spellEnd"/>
      <w:r w:rsidRPr="008655A8">
        <w:rPr>
          <w:rFonts w:ascii="Times New Roman" w:hAnsi="Times New Roman" w:cs="Times New Roman"/>
        </w:rPr>
        <w:t xml:space="preserve"> and </w:t>
      </w:r>
      <w:proofErr w:type="spellStart"/>
      <w:r w:rsidRPr="008655A8">
        <w:rPr>
          <w:rFonts w:ascii="Times New Roman" w:hAnsi="Times New Roman" w:cs="Times New Roman"/>
        </w:rPr>
        <w:t>may</w:t>
      </w:r>
      <w:proofErr w:type="spellEnd"/>
      <w:r w:rsidRPr="008655A8">
        <w:rPr>
          <w:rFonts w:ascii="Times New Roman" w:hAnsi="Times New Roman" w:cs="Times New Roman"/>
        </w:rPr>
        <w:t xml:space="preserve"> lead </w:t>
      </w:r>
      <w:proofErr w:type="spellStart"/>
      <w:r w:rsidRPr="008655A8">
        <w:rPr>
          <w:rFonts w:ascii="Times New Roman" w:hAnsi="Times New Roman" w:cs="Times New Roman"/>
        </w:rPr>
        <w:t>to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rejection</w:t>
      </w:r>
      <w:proofErr w:type="spellEnd"/>
      <w:r w:rsidRPr="008655A8">
        <w:rPr>
          <w:rFonts w:ascii="Times New Roman" w:hAnsi="Times New Roman" w:cs="Times New Roman"/>
        </w:rPr>
        <w:t xml:space="preserve"> of </w:t>
      </w:r>
      <w:proofErr w:type="spellStart"/>
      <w:r w:rsidRPr="008655A8">
        <w:rPr>
          <w:rFonts w:ascii="Times New Roman" w:hAnsi="Times New Roman" w:cs="Times New Roman"/>
        </w:rPr>
        <w:t>this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application</w:t>
      </w:r>
      <w:proofErr w:type="spellEnd"/>
      <w:r w:rsidRPr="008655A8">
        <w:rPr>
          <w:rFonts w:ascii="Times New Roman" w:hAnsi="Times New Roman" w:cs="Times New Roman"/>
        </w:rPr>
        <w:t xml:space="preserve">. </w:t>
      </w:r>
      <w:proofErr w:type="spellStart"/>
      <w:r w:rsidRPr="008655A8">
        <w:rPr>
          <w:rFonts w:ascii="Times New Roman" w:hAnsi="Times New Roman" w:cs="Times New Roman"/>
        </w:rPr>
        <w:t>By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submitting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this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Application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Form</w:t>
      </w:r>
      <w:proofErr w:type="spellEnd"/>
      <w:r w:rsidRPr="008655A8">
        <w:rPr>
          <w:rFonts w:ascii="Times New Roman" w:hAnsi="Times New Roman" w:cs="Times New Roman"/>
        </w:rPr>
        <w:t xml:space="preserve">, I </w:t>
      </w:r>
      <w:proofErr w:type="spellStart"/>
      <w:r w:rsidRPr="008655A8">
        <w:rPr>
          <w:rFonts w:ascii="Times New Roman" w:hAnsi="Times New Roman" w:cs="Times New Roman"/>
        </w:rPr>
        <w:t>expressly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consent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to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University of Miskolc </w:t>
      </w:r>
      <w:proofErr w:type="spellStart"/>
      <w:r w:rsidRPr="008655A8">
        <w:rPr>
          <w:rFonts w:ascii="Times New Roman" w:hAnsi="Times New Roman" w:cs="Times New Roman"/>
        </w:rPr>
        <w:t>processing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my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personal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data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provided</w:t>
      </w:r>
      <w:proofErr w:type="spellEnd"/>
      <w:r w:rsidRPr="008655A8">
        <w:rPr>
          <w:rFonts w:ascii="Times New Roman" w:hAnsi="Times New Roman" w:cs="Times New Roman"/>
        </w:rPr>
        <w:t xml:space="preserve"> in </w:t>
      </w:r>
      <w:proofErr w:type="spellStart"/>
      <w:r w:rsidRPr="008655A8">
        <w:rPr>
          <w:rFonts w:ascii="Times New Roman" w:hAnsi="Times New Roman" w:cs="Times New Roman"/>
        </w:rPr>
        <w:t>this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application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to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extent</w:t>
      </w:r>
      <w:proofErr w:type="spellEnd"/>
      <w:r w:rsidRPr="008655A8">
        <w:rPr>
          <w:rFonts w:ascii="Times New Roman" w:hAnsi="Times New Roman" w:cs="Times New Roman"/>
        </w:rPr>
        <w:t xml:space="preserve"> and </w:t>
      </w:r>
      <w:proofErr w:type="spellStart"/>
      <w:r w:rsidRPr="008655A8">
        <w:rPr>
          <w:rFonts w:ascii="Times New Roman" w:hAnsi="Times New Roman" w:cs="Times New Roman"/>
        </w:rPr>
        <w:t>for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duration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necessary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for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evaluation</w:t>
      </w:r>
      <w:proofErr w:type="spellEnd"/>
      <w:r w:rsidRPr="008655A8">
        <w:rPr>
          <w:rFonts w:ascii="Times New Roman" w:hAnsi="Times New Roman" w:cs="Times New Roman"/>
        </w:rPr>
        <w:t xml:space="preserve"> of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application</w:t>
      </w:r>
      <w:proofErr w:type="spellEnd"/>
      <w:r w:rsidRPr="008655A8">
        <w:rPr>
          <w:rFonts w:ascii="Times New Roman" w:hAnsi="Times New Roman" w:cs="Times New Roman"/>
        </w:rPr>
        <w:t xml:space="preserve"> and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assessment</w:t>
      </w:r>
      <w:proofErr w:type="spellEnd"/>
      <w:r w:rsidRPr="008655A8">
        <w:rPr>
          <w:rFonts w:ascii="Times New Roman" w:hAnsi="Times New Roman" w:cs="Times New Roman"/>
        </w:rPr>
        <w:t xml:space="preserve"> of </w:t>
      </w:r>
      <w:proofErr w:type="spellStart"/>
      <w:r w:rsidRPr="008655A8">
        <w:rPr>
          <w:rFonts w:ascii="Times New Roman" w:hAnsi="Times New Roman" w:cs="Times New Roman"/>
        </w:rPr>
        <w:t>scholarship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eligibility</w:t>
      </w:r>
      <w:proofErr w:type="spellEnd"/>
      <w:r w:rsidRPr="008655A8">
        <w:rPr>
          <w:rFonts w:ascii="Times New Roman" w:hAnsi="Times New Roman" w:cs="Times New Roman"/>
        </w:rPr>
        <w:t xml:space="preserve">. I </w:t>
      </w:r>
      <w:proofErr w:type="spellStart"/>
      <w:r w:rsidRPr="008655A8">
        <w:rPr>
          <w:rFonts w:ascii="Times New Roman" w:hAnsi="Times New Roman" w:cs="Times New Roman"/>
        </w:rPr>
        <w:t>confirm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that</w:t>
      </w:r>
      <w:proofErr w:type="spellEnd"/>
      <w:r w:rsidRPr="008655A8">
        <w:rPr>
          <w:rFonts w:ascii="Times New Roman" w:hAnsi="Times New Roman" w:cs="Times New Roman"/>
        </w:rPr>
        <w:t xml:space="preserve"> I </w:t>
      </w:r>
      <w:proofErr w:type="spellStart"/>
      <w:r w:rsidRPr="008655A8">
        <w:rPr>
          <w:rFonts w:ascii="Times New Roman" w:hAnsi="Times New Roman" w:cs="Times New Roman"/>
        </w:rPr>
        <w:t>have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read</w:t>
      </w:r>
      <w:proofErr w:type="spellEnd"/>
      <w:r w:rsidRPr="008655A8">
        <w:rPr>
          <w:rFonts w:ascii="Times New Roman" w:hAnsi="Times New Roman" w:cs="Times New Roman"/>
        </w:rPr>
        <w:t xml:space="preserve"> and </w:t>
      </w:r>
      <w:proofErr w:type="spellStart"/>
      <w:r w:rsidRPr="008655A8">
        <w:rPr>
          <w:rFonts w:ascii="Times New Roman" w:hAnsi="Times New Roman" w:cs="Times New Roman"/>
        </w:rPr>
        <w:t>accepted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the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Privacy</w:t>
      </w:r>
      <w:proofErr w:type="spellEnd"/>
      <w:r w:rsidRPr="008655A8">
        <w:rPr>
          <w:rFonts w:ascii="Times New Roman" w:hAnsi="Times New Roman" w:cs="Times New Roman"/>
        </w:rPr>
        <w:t xml:space="preserve"> </w:t>
      </w:r>
      <w:proofErr w:type="spellStart"/>
      <w:r w:rsidRPr="008655A8">
        <w:rPr>
          <w:rFonts w:ascii="Times New Roman" w:hAnsi="Times New Roman" w:cs="Times New Roman"/>
        </w:rPr>
        <w:t>Notice</w:t>
      </w:r>
      <w:proofErr w:type="spellEnd"/>
      <w:r w:rsidRPr="008655A8">
        <w:rPr>
          <w:rFonts w:ascii="Times New Roman" w:hAnsi="Times New Roman" w:cs="Times New Roman"/>
        </w:rPr>
        <w:t>.</w:t>
      </w:r>
    </w:p>
    <w:p w14:paraId="63C8B6BE" w14:textId="11F44DEB" w:rsidR="001E47BC" w:rsidRPr="008655A8" w:rsidRDefault="00F63C84" w:rsidP="00470F7E">
      <w:pPr>
        <w:tabs>
          <w:tab w:val="left" w:pos="851"/>
          <w:tab w:val="left" w:pos="3686"/>
        </w:tabs>
        <w:rPr>
          <w:rFonts w:ascii="Times New Roman" w:hAnsi="Times New Roman" w:cs="Times New Roman"/>
        </w:rPr>
      </w:pPr>
      <w:r w:rsidRPr="008655A8">
        <w:rPr>
          <w:rFonts w:ascii="Times New Roman" w:hAnsi="Times New Roman" w:cs="Times New Roman"/>
        </w:rPr>
        <w:br/>
      </w:r>
      <w:proofErr w:type="spellStart"/>
      <w:proofErr w:type="gramStart"/>
      <w:r w:rsidR="008A3971" w:rsidRPr="008655A8">
        <w:rPr>
          <w:rFonts w:ascii="Times New Roman" w:hAnsi="Times New Roman" w:cs="Times New Roman"/>
        </w:rPr>
        <w:t>Dated</w:t>
      </w:r>
      <w:proofErr w:type="spellEnd"/>
      <w:r w:rsidR="008A3971" w:rsidRPr="008655A8">
        <w:rPr>
          <w:rFonts w:ascii="Times New Roman" w:hAnsi="Times New Roman" w:cs="Times New Roman"/>
        </w:rPr>
        <w:t>:</w:t>
      </w:r>
      <w:r w:rsidRPr="008655A8">
        <w:rPr>
          <w:rFonts w:ascii="Times New Roman" w:hAnsi="Times New Roman" w:cs="Times New Roman"/>
        </w:rPr>
        <w:t>,</w:t>
      </w:r>
      <w:proofErr w:type="gramEnd"/>
      <w:r w:rsidRPr="008655A8">
        <w:rPr>
          <w:rFonts w:ascii="Times New Roman" w:hAnsi="Times New Roman" w:cs="Times New Roman"/>
        </w:rPr>
        <w:t xml:space="preserve"> __________________ </w:t>
      </w:r>
      <w:proofErr w:type="spellStart"/>
      <w:r w:rsidR="00482339" w:rsidRPr="008655A8">
        <w:rPr>
          <w:rFonts w:ascii="Times New Roman" w:hAnsi="Times New Roman" w:cs="Times New Roman"/>
        </w:rPr>
        <w:t>Month</w:t>
      </w:r>
      <w:proofErr w:type="spellEnd"/>
      <w:r w:rsidR="00482339" w:rsidRPr="008655A8">
        <w:rPr>
          <w:rFonts w:ascii="Times New Roman" w:hAnsi="Times New Roman" w:cs="Times New Roman"/>
        </w:rPr>
        <w:t xml:space="preserve"> ______, Day ______, 2026</w:t>
      </w:r>
      <w:r w:rsidRPr="008655A8">
        <w:rPr>
          <w:rFonts w:ascii="Times New Roman" w:hAnsi="Times New Roman" w:cs="Times New Roman"/>
        </w:rPr>
        <w:br/>
      </w:r>
      <w:r w:rsidRPr="008655A8">
        <w:rPr>
          <w:rFonts w:ascii="Times New Roman" w:hAnsi="Times New Roman" w:cs="Times New Roman"/>
        </w:rPr>
        <w:br/>
        <w:t>________________________________</w:t>
      </w:r>
      <w:r w:rsidR="00CC6486" w:rsidRPr="008655A8">
        <w:rPr>
          <w:rFonts w:ascii="Times New Roman" w:hAnsi="Times New Roman" w:cs="Times New Roman"/>
        </w:rPr>
        <w:br/>
      </w:r>
      <w:proofErr w:type="spellStart"/>
      <w:r w:rsidR="008A3971" w:rsidRPr="008655A8">
        <w:rPr>
          <w:rFonts w:ascii="Times New Roman" w:hAnsi="Times New Roman" w:cs="Times New Roman"/>
        </w:rPr>
        <w:t>Applicant's</w:t>
      </w:r>
      <w:proofErr w:type="spellEnd"/>
      <w:r w:rsidR="008A3971" w:rsidRPr="008655A8">
        <w:rPr>
          <w:rFonts w:ascii="Times New Roman" w:hAnsi="Times New Roman" w:cs="Times New Roman"/>
        </w:rPr>
        <w:t xml:space="preserve"> </w:t>
      </w:r>
      <w:proofErr w:type="spellStart"/>
      <w:r w:rsidR="008A3971" w:rsidRPr="008655A8">
        <w:rPr>
          <w:rFonts w:ascii="Times New Roman" w:hAnsi="Times New Roman" w:cs="Times New Roman"/>
        </w:rPr>
        <w:t>signature</w:t>
      </w:r>
      <w:proofErr w:type="spellEnd"/>
      <w:r w:rsidR="003E2B8F" w:rsidRPr="008655A8">
        <w:rPr>
          <w:rFonts w:ascii="Times New Roman" w:hAnsi="Times New Roman" w:cs="Times New Roman"/>
        </w:rPr>
        <w:tab/>
      </w:r>
      <w:r w:rsidR="003E2B8F" w:rsidRPr="008655A8">
        <w:rPr>
          <w:rFonts w:ascii="Times New Roman" w:hAnsi="Times New Roman" w:cs="Times New Roman"/>
        </w:rPr>
        <w:tab/>
      </w:r>
    </w:p>
    <w:sectPr w:rsidR="001E47BC" w:rsidRPr="008655A8" w:rsidSect="00426DF5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694126">
    <w:abstractNumId w:val="8"/>
  </w:num>
  <w:num w:numId="2" w16cid:durableId="2098013523">
    <w:abstractNumId w:val="6"/>
  </w:num>
  <w:num w:numId="3" w16cid:durableId="1943032313">
    <w:abstractNumId w:val="5"/>
  </w:num>
  <w:num w:numId="4" w16cid:durableId="969557250">
    <w:abstractNumId w:val="4"/>
  </w:num>
  <w:num w:numId="5" w16cid:durableId="468015280">
    <w:abstractNumId w:val="7"/>
  </w:num>
  <w:num w:numId="6" w16cid:durableId="280575862">
    <w:abstractNumId w:val="3"/>
  </w:num>
  <w:num w:numId="7" w16cid:durableId="1303534900">
    <w:abstractNumId w:val="2"/>
  </w:num>
  <w:num w:numId="8" w16cid:durableId="1717924649">
    <w:abstractNumId w:val="1"/>
  </w:num>
  <w:num w:numId="9" w16cid:durableId="92576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4CD"/>
    <w:rsid w:val="00034616"/>
    <w:rsid w:val="000456A8"/>
    <w:rsid w:val="0006063C"/>
    <w:rsid w:val="000727B2"/>
    <w:rsid w:val="0008242B"/>
    <w:rsid w:val="000A3058"/>
    <w:rsid w:val="000C2279"/>
    <w:rsid w:val="0012131A"/>
    <w:rsid w:val="00134B4E"/>
    <w:rsid w:val="0015074B"/>
    <w:rsid w:val="001E47BC"/>
    <w:rsid w:val="001E4FA2"/>
    <w:rsid w:val="001F39F4"/>
    <w:rsid w:val="001F47B6"/>
    <w:rsid w:val="0020162B"/>
    <w:rsid w:val="00232E1D"/>
    <w:rsid w:val="002432F1"/>
    <w:rsid w:val="0029639D"/>
    <w:rsid w:val="00326F90"/>
    <w:rsid w:val="00355383"/>
    <w:rsid w:val="00384485"/>
    <w:rsid w:val="003D5FE4"/>
    <w:rsid w:val="003E2B8F"/>
    <w:rsid w:val="004129B2"/>
    <w:rsid w:val="00426DF5"/>
    <w:rsid w:val="00470F7E"/>
    <w:rsid w:val="00482339"/>
    <w:rsid w:val="004D4297"/>
    <w:rsid w:val="00530314"/>
    <w:rsid w:val="005672FA"/>
    <w:rsid w:val="005703AF"/>
    <w:rsid w:val="00686479"/>
    <w:rsid w:val="006C4653"/>
    <w:rsid w:val="006D7BC4"/>
    <w:rsid w:val="007B1074"/>
    <w:rsid w:val="007C1A68"/>
    <w:rsid w:val="007E4062"/>
    <w:rsid w:val="0080194C"/>
    <w:rsid w:val="008655A8"/>
    <w:rsid w:val="008A3971"/>
    <w:rsid w:val="009231A6"/>
    <w:rsid w:val="009E3CC8"/>
    <w:rsid w:val="00A103DA"/>
    <w:rsid w:val="00A84629"/>
    <w:rsid w:val="00AA1D8D"/>
    <w:rsid w:val="00AA2FFC"/>
    <w:rsid w:val="00B47730"/>
    <w:rsid w:val="00BA181A"/>
    <w:rsid w:val="00BB294D"/>
    <w:rsid w:val="00BC091E"/>
    <w:rsid w:val="00C32181"/>
    <w:rsid w:val="00C42C5D"/>
    <w:rsid w:val="00C85D72"/>
    <w:rsid w:val="00CB0664"/>
    <w:rsid w:val="00CC6486"/>
    <w:rsid w:val="00CE673A"/>
    <w:rsid w:val="00D320E9"/>
    <w:rsid w:val="00DE3420"/>
    <w:rsid w:val="00E66619"/>
    <w:rsid w:val="00EA7023"/>
    <w:rsid w:val="00EF61BD"/>
    <w:rsid w:val="00F15A9D"/>
    <w:rsid w:val="00F751D2"/>
    <w:rsid w:val="00FB4316"/>
    <w:rsid w:val="00FC693F"/>
    <w:rsid w:val="20597A93"/>
    <w:rsid w:val="2700F5E8"/>
    <w:rsid w:val="28612C42"/>
    <w:rsid w:val="3E1EAA01"/>
    <w:rsid w:val="4B1BDDCA"/>
    <w:rsid w:val="5BF65A47"/>
    <w:rsid w:val="6D89F69F"/>
    <w:rsid w:val="71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A1C2"/>
  <w14:defaultImageDpi w14:val="300"/>
  <w15:docId w15:val="{58BAFB8B-8701-4D9D-9C09-B5989B6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5" ma:contentTypeDescription="Új dokumentum létrehozása." ma:contentTypeScope="" ma:versionID="39380083d4e4e27c3637c68515661d35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026c7cad76df741d68ba5dcd895e1a9d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FF964-4603-49A8-A484-F204B6E7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41125-63FC-440A-A1DB-2CE7010F9F4F}">
  <ds:schemaRefs>
    <ds:schemaRef ds:uri="http://schemas.microsoft.com/office/2006/metadata/properties"/>
    <ds:schemaRef ds:uri="http://schemas.microsoft.com/office/infopath/2007/PartnerControls"/>
    <ds:schemaRef ds:uri="f04793a1-e179-496f-9d93-2990483ac6b8"/>
    <ds:schemaRef ds:uri="5ecf936a-8abe-4f7d-a6a0-f2de92beeb4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C6809-9DDD-4C88-865D-43C896ABB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93a1-e179-496f-9d93-2990483ac6b8"/>
    <ds:schemaRef ds:uri="5ecf936a-8abe-4f7d-a6a0-f2de92be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766</Words>
  <Characters>5290</Characters>
  <Application>Microsoft Office Word</Application>
  <DocSecurity>0</DocSecurity>
  <Lines>44</Lines>
  <Paragraphs>12</Paragraphs>
  <ScaleCrop>false</ScaleCrop>
  <Manager/>
  <Company/>
  <LinksUpToDate>false</LinksUpToDate>
  <CharactersWithSpaces>6044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Pásztor Levente</cp:lastModifiedBy>
  <cp:revision>12</cp:revision>
  <cp:lastPrinted>2026-05-14T08:12:00Z</cp:lastPrinted>
  <dcterms:created xsi:type="dcterms:W3CDTF">2026-05-21T06:11:00Z</dcterms:created>
  <dcterms:modified xsi:type="dcterms:W3CDTF">2026-06-02T14:13:00Z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