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0E04" w:rsidR="000456A8" w:rsidP="00340E04" w:rsidRDefault="000456A8" w14:paraId="2BBC1B68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40E04">
        <w:rPr>
          <w:rFonts w:ascii="Times New Roman" w:hAnsi="Times New Roman" w:cs="Times New Roman"/>
          <w:b/>
          <w:color w:val="000000" w:themeColor="text1"/>
          <w:sz w:val="28"/>
        </w:rPr>
        <w:t xml:space="preserve">MISKOLCI EGYETEM </w:t>
      </w:r>
    </w:p>
    <w:p w:rsidRPr="00340E04" w:rsidR="00530314" w:rsidP="00340E04" w:rsidRDefault="006D3BA5" w14:paraId="0E6F24C9" w14:textId="6C6086F8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40E04">
        <w:rPr>
          <w:rFonts w:ascii="Times New Roman" w:hAnsi="Times New Roman" w:cs="Times New Roman"/>
          <w:b/>
          <w:color w:val="000000" w:themeColor="text1"/>
          <w:sz w:val="28"/>
        </w:rPr>
        <w:t>NEMZETI FELSŐOKTATÁSI ÖSZTÖNDÍJ 202</w:t>
      </w:r>
      <w:r w:rsidRPr="00340E04" w:rsidR="00530314">
        <w:rPr>
          <w:rFonts w:ascii="Times New Roman" w:hAnsi="Times New Roman" w:cs="Times New Roman"/>
          <w:b/>
          <w:color w:val="000000" w:themeColor="text1"/>
          <w:sz w:val="28"/>
        </w:rPr>
        <w:t>6</w:t>
      </w:r>
      <w:r w:rsidRPr="00340E04">
        <w:rPr>
          <w:rFonts w:ascii="Times New Roman" w:hAnsi="Times New Roman" w:cs="Times New Roman"/>
          <w:b/>
          <w:color w:val="000000" w:themeColor="text1"/>
          <w:sz w:val="28"/>
        </w:rPr>
        <w:t>/202</w:t>
      </w:r>
      <w:r w:rsidRPr="00340E04" w:rsidR="00530314">
        <w:rPr>
          <w:rFonts w:ascii="Times New Roman" w:hAnsi="Times New Roman" w:cs="Times New Roman"/>
          <w:b/>
          <w:color w:val="000000" w:themeColor="text1"/>
          <w:sz w:val="28"/>
        </w:rPr>
        <w:t>7</w:t>
      </w:r>
      <w:r w:rsidRPr="00340E04">
        <w:rPr>
          <w:rFonts w:ascii="Times New Roman" w:hAnsi="Times New Roman" w:cs="Times New Roman"/>
          <w:b/>
          <w:color w:val="000000" w:themeColor="text1"/>
          <w:sz w:val="28"/>
        </w:rPr>
        <w:t>. tanév – PÁLYÁZATI ADATLAP</w:t>
      </w:r>
    </w:p>
    <w:tbl>
      <w:tblPr>
        <w:tblStyle w:val="Kzepesrnykols2"/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5"/>
        <w:gridCol w:w="4893"/>
      </w:tblGrid>
      <w:tr w:rsidRPr="00340E04" w:rsidR="00530314" w:rsidTr="00340E04" w14:paraId="350C67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30314" w:rsidP="00340E04" w:rsidRDefault="00530314" w14:paraId="7B1D9ADC" w14:textId="11565E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Név:</w:t>
            </w:r>
          </w:p>
        </w:tc>
        <w:tc>
          <w:tcPr>
            <w:tcW w:w="4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30314" w:rsidP="00340E04" w:rsidRDefault="00530314" w14:paraId="39CAD2F9" w14:textId="3A2D5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530314" w:rsidTr="00340E04" w14:paraId="4DA4FE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30314" w:rsidP="00340E04" w:rsidRDefault="009E3CC8" w14:paraId="37E7EF87" w14:textId="7A128C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40E04">
              <w:rPr>
                <w:rFonts w:ascii="Times New Roman" w:hAnsi="Times New Roman" w:cs="Times New Roman"/>
                <w:color w:val="000000" w:themeColor="text1"/>
              </w:rPr>
              <w:t>Neptun</w:t>
            </w:r>
            <w:proofErr w:type="spellEnd"/>
            <w:r w:rsidRPr="00340E04">
              <w:rPr>
                <w:rFonts w:ascii="Times New Roman" w:hAnsi="Times New Roman" w:cs="Times New Roman"/>
                <w:color w:val="000000" w:themeColor="text1"/>
              </w:rPr>
              <w:t xml:space="preserve"> kód:</w:t>
            </w:r>
          </w:p>
        </w:tc>
        <w:tc>
          <w:tcPr>
            <w:tcW w:w="4893" w:type="dxa"/>
            <w:shd w:val="clear" w:color="auto" w:fill="auto"/>
          </w:tcPr>
          <w:p w:rsidRPr="00340E04" w:rsidR="00530314" w:rsidP="00340E04" w:rsidRDefault="00530314" w14:paraId="57DCD35A" w14:textId="31119A6A">
            <w:pPr>
              <w:tabs>
                <w:tab w:val="left" w:pos="860"/>
                <w:tab w:val="center" w:pos="20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530314" w:rsidTr="00340E04" w14:paraId="4213091A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30314" w:rsidP="00340E04" w:rsidRDefault="009E3CC8" w14:paraId="4DB92147" w14:textId="6A7424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Kar:</w:t>
            </w:r>
          </w:p>
        </w:tc>
        <w:tc>
          <w:tcPr>
            <w:tcW w:w="4893" w:type="dxa"/>
          </w:tcPr>
          <w:p w:rsidRPr="00340E04" w:rsidR="00530314" w:rsidP="00340E04" w:rsidRDefault="00530314" w14:paraId="523E7B75" w14:textId="0A3C6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530314" w:rsidTr="00340E04" w14:paraId="06D6DC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30314" w:rsidP="00340E04" w:rsidRDefault="009E3CC8" w14:paraId="6F50FCDD" w14:textId="456588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Szak:</w:t>
            </w:r>
          </w:p>
        </w:tc>
        <w:tc>
          <w:tcPr>
            <w:tcW w:w="4893" w:type="dxa"/>
            <w:shd w:val="clear" w:color="auto" w:fill="auto"/>
          </w:tcPr>
          <w:p w:rsidRPr="00340E04" w:rsidR="00530314" w:rsidP="00340E04" w:rsidRDefault="00530314" w14:paraId="1101A2FF" w14:textId="4F73E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0456A8" w:rsidTr="00340E04" w14:paraId="48BCDE77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0456A8" w:rsidP="00340E04" w:rsidRDefault="000456A8" w14:paraId="63699391" w14:textId="091892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 xml:space="preserve">Képzési szint: </w:t>
            </w:r>
            <w:r w:rsidRPr="00340E04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>(aláhúzandó)</w:t>
            </w:r>
            <w:r w:rsidRPr="00340E04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4893" w:type="dxa"/>
          </w:tcPr>
          <w:p w:rsidRPr="00340E04" w:rsidR="000456A8" w:rsidP="00340E04" w:rsidRDefault="000456A8" w14:paraId="644F13F1" w14:textId="0ECC0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BA-BSC/MA-MSC/Osztatlan</w:t>
            </w:r>
          </w:p>
        </w:tc>
      </w:tr>
      <w:tr w:rsidRPr="00340E04" w:rsidR="000456A8" w:rsidTr="00340E04" w14:paraId="4F5403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0456A8" w:rsidP="00340E04" w:rsidRDefault="000456A8" w14:paraId="10AF53E0" w14:textId="4B3DCB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Beiratkozás éve:</w:t>
            </w:r>
          </w:p>
        </w:tc>
        <w:tc>
          <w:tcPr>
            <w:tcW w:w="4893" w:type="dxa"/>
            <w:shd w:val="clear" w:color="auto" w:fill="auto"/>
          </w:tcPr>
          <w:p w:rsidRPr="00340E04" w:rsidR="000456A8" w:rsidP="00340E04" w:rsidRDefault="000456A8" w14:paraId="31316748" w14:textId="7143D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Pr="00340E04" w:rsidR="00530314" w:rsidP="00340E04" w:rsidRDefault="00530314" w14:paraId="150A584B" w14:textId="7777777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Pr="00340E04" w:rsidR="001E47BC" w:rsidP="00340E04" w:rsidRDefault="006D3BA5" w14:paraId="5280D57E" w14:textId="1CC2565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40E0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Tanulmányok (I</w:t>
      </w:r>
      <w:r w:rsidRPr="00340E04" w:rsidR="00DE34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340E04" w:rsidR="000456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340E04" w:rsidR="00DE34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kategória</w:t>
      </w:r>
      <w:r w:rsidRPr="00340E0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Pr="00340E04" w:rsidR="00A103DA" w:rsidP="00340E04" w:rsidRDefault="00A103DA" w14:paraId="0690D23A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Pr="00340E04" w:rsidR="000304CD" w:rsidP="00340E04" w:rsidRDefault="000304CD" w14:paraId="2D75F4D5" w14:textId="5C09D7AA">
      <w:pPr>
        <w:rPr>
          <w:rFonts w:ascii="Times New Roman" w:hAnsi="Times New Roman" w:cs="Times New Roman"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color w:val="000000" w:themeColor="text1"/>
        </w:rPr>
        <w:t>Tanulmányi eredmények:</w:t>
      </w:r>
      <w:r w:rsidRPr="00340E04" w:rsidR="000456A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40E04" w:rsidR="000456A8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 2025/2026. tanévben teljesített tanulmányi eredmények </w:t>
      </w:r>
      <w:r w:rsidRPr="00340E04" w:rsidR="00BA181A">
        <w:rPr>
          <w:rFonts w:ascii="Times New Roman" w:hAnsi="Times New Roman" w:cs="Times New Roman"/>
          <w:bCs/>
          <w:i/>
          <w:iCs/>
          <w:color w:val="000000" w:themeColor="text1"/>
        </w:rPr>
        <w:t xml:space="preserve">központilag </w:t>
      </w:r>
      <w:r w:rsidRPr="00340E04" w:rsidR="000456A8">
        <w:rPr>
          <w:rFonts w:ascii="Times New Roman" w:hAnsi="Times New Roman" w:cs="Times New Roman"/>
          <w:bCs/>
          <w:i/>
          <w:iCs/>
          <w:color w:val="000000" w:themeColor="text1"/>
        </w:rPr>
        <w:t>kerülnek ellenőrzésre.</w:t>
      </w:r>
    </w:p>
    <w:p w:rsidRPr="00340E04" w:rsidR="00DE3420" w:rsidP="00340E04" w:rsidRDefault="006D3BA5" w14:paraId="224CC454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color w:val="000000" w:themeColor="text1"/>
        </w:rPr>
        <w:br/>
      </w:r>
      <w:r w:rsidRPr="00340E04" w:rsidR="00DE3420">
        <w:rPr>
          <w:rFonts w:ascii="Times New Roman" w:hAnsi="Times New Roman" w:cs="Times New Roman"/>
          <w:b/>
          <w:bCs/>
          <w:color w:val="000000" w:themeColor="text1"/>
        </w:rPr>
        <w:t>Nyelvvizsgák:</w:t>
      </w:r>
    </w:p>
    <w:tbl>
      <w:tblPr>
        <w:tblStyle w:val="Kzepesrnykols2"/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24"/>
        <w:gridCol w:w="2199"/>
        <w:gridCol w:w="2179"/>
        <w:gridCol w:w="1856"/>
      </w:tblGrid>
      <w:tr w:rsidRPr="00340E04" w:rsidR="005714C7" w:rsidTr="00340E04" w14:paraId="446964CA" w14:textId="3528C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5714C7" w14:paraId="6761E14D" w14:textId="3CA534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Nyelv</w:t>
            </w:r>
          </w:p>
        </w:tc>
        <w:tc>
          <w:tcPr>
            <w:tcW w:w="2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5714C7" w14:paraId="310D30D9" w14:textId="14C73F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Szint (K</w:t>
            </w:r>
            <w:r w:rsidRPr="00340E0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özépfok, Felsőfok, Szakmai</w:t>
            </w:r>
            <w:r w:rsidRPr="00340E0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5714C7" w14:paraId="6217C18F" w14:textId="7DE51F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Típus (</w:t>
            </w:r>
            <w:r w:rsidRPr="00340E0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Komplex, Írásbeli, Szóbeli</w:t>
            </w:r>
            <w:r w:rsidRPr="00340E0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C55609" w14:paraId="797327D7" w14:textId="7B8C3F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</w:tc>
      </w:tr>
      <w:tr w:rsidRPr="00340E04" w:rsidR="005714C7" w:rsidTr="00340E04" w14:paraId="502CDD9D" w14:textId="36FAE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5714C7" w14:paraId="1A4C6B0F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9" w:type="dxa"/>
            <w:shd w:val="clear" w:color="auto" w:fill="auto"/>
          </w:tcPr>
          <w:p w:rsidRPr="00340E04" w:rsidR="005714C7" w:rsidP="00340E04" w:rsidRDefault="005714C7" w14:paraId="00B3D1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79" w:type="dxa"/>
            <w:shd w:val="clear" w:color="auto" w:fill="auto"/>
          </w:tcPr>
          <w:p w:rsidRPr="00340E04" w:rsidR="005714C7" w:rsidP="00340E04" w:rsidRDefault="005714C7" w14:paraId="0D7803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56" w:type="dxa"/>
            <w:shd w:val="clear" w:color="auto" w:fill="auto"/>
          </w:tcPr>
          <w:p w:rsidRPr="00340E04" w:rsidR="005714C7" w:rsidP="00340E04" w:rsidRDefault="005714C7" w14:paraId="51D5D9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5714C7" w:rsidTr="00340E04" w14:paraId="64B679A4" w14:textId="7A743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5714C7" w14:paraId="643EA783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9" w:type="dxa"/>
          </w:tcPr>
          <w:p w:rsidRPr="00340E04" w:rsidR="005714C7" w:rsidP="00340E04" w:rsidRDefault="005714C7" w14:paraId="52AD3C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79" w:type="dxa"/>
          </w:tcPr>
          <w:p w:rsidRPr="00340E04" w:rsidR="005714C7" w:rsidP="00340E04" w:rsidRDefault="005714C7" w14:paraId="5AE6D6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56" w:type="dxa"/>
          </w:tcPr>
          <w:p w:rsidRPr="00340E04" w:rsidR="005714C7" w:rsidP="00340E04" w:rsidRDefault="005714C7" w14:paraId="575C47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5714C7" w:rsidTr="00340E04" w14:paraId="7F88159F" w14:textId="0101B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5714C7" w14:paraId="47657659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9" w:type="dxa"/>
            <w:shd w:val="clear" w:color="auto" w:fill="auto"/>
          </w:tcPr>
          <w:p w:rsidRPr="00340E04" w:rsidR="005714C7" w:rsidP="00340E04" w:rsidRDefault="005714C7" w14:paraId="1A7A122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79" w:type="dxa"/>
            <w:shd w:val="clear" w:color="auto" w:fill="auto"/>
          </w:tcPr>
          <w:p w:rsidRPr="00340E04" w:rsidR="005714C7" w:rsidP="00340E04" w:rsidRDefault="005714C7" w14:paraId="5816D8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56" w:type="dxa"/>
            <w:shd w:val="clear" w:color="auto" w:fill="auto"/>
          </w:tcPr>
          <w:p w:rsidRPr="00340E04" w:rsidR="005714C7" w:rsidP="00340E04" w:rsidRDefault="005714C7" w14:paraId="39148D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5714C7" w:rsidTr="00340E04" w14:paraId="43B05C9F" w14:textId="75FB3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5714C7" w14:paraId="22B27D3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9" w:type="dxa"/>
          </w:tcPr>
          <w:p w:rsidRPr="00340E04" w:rsidR="005714C7" w:rsidP="00340E04" w:rsidRDefault="005714C7" w14:paraId="347A2B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79" w:type="dxa"/>
          </w:tcPr>
          <w:p w:rsidRPr="00340E04" w:rsidR="005714C7" w:rsidP="00340E04" w:rsidRDefault="005714C7" w14:paraId="4DDA1D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56" w:type="dxa"/>
          </w:tcPr>
          <w:p w:rsidRPr="00340E04" w:rsidR="005714C7" w:rsidP="00340E04" w:rsidRDefault="005714C7" w14:paraId="411147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5714C7" w:rsidTr="00340E04" w14:paraId="0AFD0C5E" w14:textId="400B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5714C7" w:rsidP="00340E04" w:rsidRDefault="005714C7" w14:paraId="5FDE0824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9" w:type="dxa"/>
            <w:shd w:val="clear" w:color="auto" w:fill="auto"/>
          </w:tcPr>
          <w:p w:rsidRPr="00340E04" w:rsidR="005714C7" w:rsidP="00340E04" w:rsidRDefault="005714C7" w14:paraId="63EB38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79" w:type="dxa"/>
            <w:shd w:val="clear" w:color="auto" w:fill="auto"/>
          </w:tcPr>
          <w:p w:rsidRPr="00340E04" w:rsidR="005714C7" w:rsidP="00340E04" w:rsidRDefault="005714C7" w14:paraId="51ECF8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56" w:type="dxa"/>
            <w:shd w:val="clear" w:color="auto" w:fill="auto"/>
          </w:tcPr>
          <w:p w:rsidRPr="00340E04" w:rsidR="005714C7" w:rsidP="00340E04" w:rsidRDefault="005714C7" w14:paraId="0E381B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1E47BC" w:rsidP="00340E04" w:rsidRDefault="006D3BA5" w14:paraId="338B1379" w14:textId="423C9CD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br/>
      </w:r>
      <w:r w:rsidRPr="00340E04" w:rsidR="00DE3420">
        <w:rPr>
          <w:rFonts w:ascii="Times New Roman" w:hAnsi="Times New Roman" w:cs="Times New Roman"/>
          <w:b/>
          <w:bCs/>
          <w:color w:val="000000" w:themeColor="text1"/>
        </w:rPr>
        <w:t>Tanulmányi emlékérem</w:t>
      </w:r>
      <w:r w:rsidR="00B40A15">
        <w:rPr>
          <w:rFonts w:ascii="Times New Roman" w:hAnsi="Times New Roman" w:cs="Times New Roman"/>
          <w:b/>
          <w:bCs/>
          <w:color w:val="000000" w:themeColor="text1"/>
        </w:rPr>
        <w:t>/emléklap</w:t>
      </w:r>
      <w:r w:rsidRPr="00340E04" w:rsidR="00DE3420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340E04" w:rsidR="000456A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0456A8">
        <w:rPr>
          <w:rFonts w:ascii="Times New Roman" w:hAnsi="Times New Roman" w:cs="Times New Roman"/>
          <w:color w:val="000000" w:themeColor="text1"/>
        </w:rPr>
        <w:t>(</w:t>
      </w:r>
      <w:r w:rsidRPr="00340E04" w:rsidR="000456A8">
        <w:rPr>
          <w:rFonts w:ascii="Times New Roman" w:hAnsi="Times New Roman" w:cs="Times New Roman"/>
          <w:i/>
          <w:iCs/>
          <w:color w:val="000000" w:themeColor="text1"/>
        </w:rPr>
        <w:t xml:space="preserve">Kizárólag a </w:t>
      </w:r>
      <w:r w:rsidRPr="00340E04" w:rsidR="00232E1D">
        <w:rPr>
          <w:rFonts w:ascii="Times New Roman" w:hAnsi="Times New Roman" w:cs="Times New Roman"/>
          <w:i/>
          <w:iCs/>
          <w:color w:val="000000" w:themeColor="text1"/>
        </w:rPr>
        <w:t>2025. július 1.-2026. június 30. között elnyert emlékérem pontozható</w:t>
      </w:r>
      <w:r w:rsidRPr="00340E04" w:rsidR="00232E1D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8264" w:type="dxa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8"/>
        <w:gridCol w:w="2743"/>
        <w:gridCol w:w="2743"/>
      </w:tblGrid>
      <w:tr w:rsidRPr="00340E04" w:rsidR="0012131A" w:rsidTr="00340E04" w14:paraId="55613A2E" w14:textId="08E1D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12131A" w:rsidP="00340E04" w:rsidRDefault="0012131A" w14:paraId="2D02897D" w14:textId="5B7B9C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Fokozat</w:t>
            </w:r>
          </w:p>
        </w:tc>
        <w:tc>
          <w:tcPr>
            <w:tcW w:w="2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12131A" w:rsidP="00340E04" w:rsidRDefault="00994E61" w14:paraId="644A3038" w14:textId="13733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Félév</w:t>
            </w:r>
          </w:p>
        </w:tc>
        <w:tc>
          <w:tcPr>
            <w:tcW w:w="2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33070DAD" w:rsidP="00340E04" w:rsidRDefault="33070DAD" w14:paraId="0CC2ADF5" w14:textId="5284B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</w:tc>
      </w:tr>
      <w:tr w:rsidRPr="00340E04" w:rsidR="00994E61" w:rsidTr="00340E04" w14:paraId="13DAEB09" w14:textId="1A22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994E61" w:rsidP="00340E04" w:rsidRDefault="00994E61" w14:paraId="34B42FA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3" w:type="dxa"/>
            <w:shd w:val="clear" w:color="auto" w:fill="auto"/>
          </w:tcPr>
          <w:p w:rsidRPr="00340E04" w:rsidR="00994E61" w:rsidP="00340E04" w:rsidRDefault="00994E61" w14:paraId="7F950B2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43" w:type="dxa"/>
            <w:shd w:val="clear" w:color="auto" w:fill="auto"/>
          </w:tcPr>
          <w:p w:rsidRPr="00340E04" w:rsidR="2CE43728" w:rsidP="00340E04" w:rsidRDefault="2CE43728" w14:paraId="414671D9" w14:textId="4FF15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C37E3B" w:rsidP="00340E04" w:rsidRDefault="00C37E3B" w14:paraId="377A8AC8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37E3B" w:rsidP="00340E04" w:rsidRDefault="00C37E3B" w14:paraId="518262DA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37E3B" w:rsidP="00340E04" w:rsidRDefault="00C37E3B" w14:paraId="1D16E20C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C37E3B" w:rsidP="00340E04" w:rsidRDefault="00C37E3B" w14:paraId="70B7B16E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C37E3B" w:rsidR="0012131A" w:rsidP="00340E04" w:rsidRDefault="00C37E3B" w14:paraId="398E4E0D" w14:textId="3C350FF5">
      <w:pPr>
        <w:rPr>
          <w:rFonts w:ascii="Times New Roman" w:hAnsi="Times New Roman" w:cs="Times New Roman"/>
          <w:b w:val="1"/>
          <w:bCs w:val="1"/>
          <w:color w:val="000000" w:themeColor="text1"/>
        </w:rPr>
      </w:pPr>
      <w:r w:rsidRPr="1E96872D" w:rsidR="00C37E3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Kari tanulmányi versenyen elért eredmény:</w:t>
      </w:r>
      <w:r w:rsidRPr="1E96872D" w:rsidR="00C37E3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1E96872D" w:rsidR="00C37E3B">
        <w:rPr>
          <w:rFonts w:ascii="Times New Roman" w:hAnsi="Times New Roman" w:cs="Times New Roman"/>
          <w:color w:val="000000" w:themeColor="text1" w:themeTint="FF" w:themeShade="FF"/>
        </w:rPr>
        <w:t>(</w:t>
      </w:r>
      <w:r w:rsidRPr="1E96872D" w:rsidR="00C37E3B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>Kizárólag a 2025. július 1.-2026. június 30. között elnyert emlékérem pontozható</w:t>
      </w:r>
      <w:r w:rsidRPr="1E96872D" w:rsidR="42BD7AC4">
        <w:rPr>
          <w:rFonts w:ascii="Times New Roman" w:hAnsi="Times New Roman" w:cs="Times New Roman"/>
          <w:i w:val="0"/>
          <w:iCs w:val="0"/>
          <w:color w:val="000000" w:themeColor="text1" w:themeTint="FF" w:themeShade="FF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8"/>
        <w:gridCol w:w="2144"/>
        <w:gridCol w:w="2137"/>
        <w:gridCol w:w="1627"/>
      </w:tblGrid>
      <w:tr w:rsidRPr="00340E04" w:rsidR="00C37E3B" w:rsidTr="002A7AB5" w14:paraId="29EE92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759BCAE0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Verseny megnevezése</w:t>
            </w:r>
          </w:p>
        </w:tc>
        <w:tc>
          <w:tcPr>
            <w:tcW w:w="21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74C2F44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Helyezés</w:t>
            </w:r>
          </w:p>
        </w:tc>
        <w:tc>
          <w:tcPr>
            <w:tcW w:w="2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7621254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 xml:space="preserve">Típus </w:t>
            </w:r>
            <w:r w:rsidRPr="00340E0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(egyéni/csapat)</w:t>
            </w:r>
          </w:p>
        </w:tc>
        <w:tc>
          <w:tcPr>
            <w:tcW w:w="1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709FC92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C37E3B" w:rsidP="002A7AB5" w:rsidRDefault="00C37E3B" w14:paraId="3CF54F4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C37E3B" w:rsidTr="002A7AB5" w14:paraId="5D9004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407E192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C37E3B" w:rsidP="002A7AB5" w:rsidRDefault="00C37E3B" w14:paraId="409764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C37E3B" w:rsidP="002A7AB5" w:rsidRDefault="00C37E3B" w14:paraId="0AF953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C37E3B" w:rsidP="002A7AB5" w:rsidRDefault="00C37E3B" w14:paraId="19FEC3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C37E3B" w:rsidTr="002A7AB5" w14:paraId="7E471A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78FE227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</w:tcPr>
          <w:p w:rsidRPr="00340E04" w:rsidR="00C37E3B" w:rsidP="002A7AB5" w:rsidRDefault="00C37E3B" w14:paraId="487D3E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Pr="00340E04" w:rsidR="00C37E3B" w:rsidP="002A7AB5" w:rsidRDefault="00C37E3B" w14:paraId="07DECC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</w:tcPr>
          <w:p w:rsidRPr="00340E04" w:rsidR="00C37E3B" w:rsidP="002A7AB5" w:rsidRDefault="00C37E3B" w14:paraId="095789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C37E3B" w:rsidTr="002A7AB5" w14:paraId="15C645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08CA27F7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C37E3B" w:rsidP="002A7AB5" w:rsidRDefault="00C37E3B" w14:paraId="4E6BF6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C37E3B" w:rsidP="002A7AB5" w:rsidRDefault="00C37E3B" w14:paraId="1EDFB9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C37E3B" w:rsidP="002A7AB5" w:rsidRDefault="00C37E3B" w14:paraId="07E5CB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C37E3B" w:rsidTr="002A7AB5" w14:paraId="156EBC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7270235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</w:tcPr>
          <w:p w:rsidRPr="00340E04" w:rsidR="00C37E3B" w:rsidP="002A7AB5" w:rsidRDefault="00C37E3B" w14:paraId="530862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Pr="00340E04" w:rsidR="00C37E3B" w:rsidP="002A7AB5" w:rsidRDefault="00C37E3B" w14:paraId="03BC59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</w:tcPr>
          <w:p w:rsidRPr="00340E04" w:rsidR="00C37E3B" w:rsidP="002A7AB5" w:rsidRDefault="00C37E3B" w14:paraId="6BC591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C37E3B" w:rsidTr="002A7AB5" w14:paraId="1ECD87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C37E3B" w:rsidP="002A7AB5" w:rsidRDefault="00C37E3B" w14:paraId="54442259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C37E3B" w:rsidP="002A7AB5" w:rsidRDefault="00C37E3B" w14:paraId="54E681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C37E3B" w:rsidP="002A7AB5" w:rsidRDefault="00C37E3B" w14:paraId="2A107A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C37E3B" w:rsidP="002A7AB5" w:rsidRDefault="00C37E3B" w14:paraId="55259B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C37E3B" w:rsidP="00340E04" w:rsidRDefault="00C37E3B" w14:paraId="5E015EB9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C37E3B" w:rsidP="00340E04" w:rsidRDefault="00C37E3B" w14:paraId="4C5B68BC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12131A" w:rsidP="00340E04" w:rsidRDefault="0012131A" w14:paraId="7EC4D581" w14:textId="7B1DED64">
      <w:pPr>
        <w:rPr>
          <w:rFonts w:ascii="Times New Roman" w:hAnsi="Times New Roman" w:cs="Times New Roman"/>
          <w:color w:val="000000" w:themeColor="text1"/>
        </w:rPr>
      </w:pPr>
      <w:r w:rsidRPr="00340E04">
        <w:rPr>
          <w:rFonts w:ascii="Times New Roman" w:hAnsi="Times New Roman" w:cs="Times New Roman"/>
          <w:b/>
          <w:color w:val="000000" w:themeColor="text1"/>
        </w:rPr>
        <w:t>Külföldi részképzés</w:t>
      </w:r>
      <w:r w:rsidRPr="00340E04" w:rsidR="004D4297">
        <w:rPr>
          <w:rFonts w:ascii="Times New Roman" w:hAnsi="Times New Roman" w:cs="Times New Roman"/>
          <w:b/>
          <w:color w:val="000000" w:themeColor="text1"/>
        </w:rPr>
        <w:t xml:space="preserve"> / külföldi szakmai gyakorlat</w:t>
      </w:r>
      <w:r w:rsidRPr="00340E04">
        <w:rPr>
          <w:rFonts w:ascii="Times New Roman" w:hAnsi="Times New Roman" w:cs="Times New Roman"/>
          <w:b/>
          <w:color w:val="000000" w:themeColor="text1"/>
        </w:rPr>
        <w:t>:</w:t>
      </w:r>
      <w:r w:rsidRPr="00340E04" w:rsidR="004D4297">
        <w:rPr>
          <w:rFonts w:ascii="Times New Roman" w:hAnsi="Times New Roman" w:cs="Times New Roman"/>
          <w:color w:val="000000" w:themeColor="text1"/>
        </w:rPr>
        <w:t xml:space="preserve"> (</w:t>
      </w:r>
      <w:r w:rsidRPr="00340E04" w:rsidR="004D4297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külföldön eltöltött idő pontozható</w:t>
      </w:r>
      <w:r w:rsidRPr="00340E04" w:rsidR="004D4297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92"/>
        <w:gridCol w:w="2874"/>
        <w:gridCol w:w="1992"/>
      </w:tblGrid>
      <w:tr w:rsidRPr="00340E04" w:rsidR="0012131A" w:rsidTr="00340E04" w14:paraId="4A3793FE" w14:textId="30913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12131A" w:rsidP="00340E04" w:rsidRDefault="0012131A" w14:paraId="7577BE87" w14:textId="77AA76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Külföldi részképzés</w:t>
            </w:r>
            <w:r w:rsidRPr="00340E04" w:rsidR="004D4297">
              <w:rPr>
                <w:rFonts w:ascii="Times New Roman" w:hAnsi="Times New Roman" w:cs="Times New Roman"/>
                <w:color w:val="000000" w:themeColor="text1"/>
              </w:rPr>
              <w:t>/gyakorlat</w:t>
            </w:r>
            <w:r w:rsidRPr="00340E04">
              <w:rPr>
                <w:rFonts w:ascii="Times New Roman" w:hAnsi="Times New Roman" w:cs="Times New Roman"/>
                <w:color w:val="000000" w:themeColor="text1"/>
              </w:rPr>
              <w:t xml:space="preserve"> helye</w:t>
            </w:r>
          </w:p>
        </w:tc>
        <w:tc>
          <w:tcPr>
            <w:tcW w:w="4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12131A" w:rsidP="00340E04" w:rsidRDefault="0012131A" w14:paraId="0DD547FE" w14:textId="100BF6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Eltöltött hónapok száma</w:t>
            </w:r>
          </w:p>
        </w:tc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784B4ED3" w:rsidP="00340E04" w:rsidRDefault="784B4ED3" w14:paraId="088AE7AA" w14:textId="5284B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784B4ED3" w:rsidP="00340E04" w:rsidRDefault="784B4ED3" w14:paraId="27DF1057" w14:textId="74AF6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12131A" w:rsidTr="00340E04" w14:paraId="3FE6F38B" w14:textId="0CCB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C37E3B" w:rsidR="0012131A" w:rsidP="00340E04" w:rsidRDefault="0012131A" w14:paraId="5135645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0" w:type="dxa"/>
            <w:shd w:val="clear" w:color="auto" w:fill="auto"/>
          </w:tcPr>
          <w:p w:rsidRPr="00C37E3B" w:rsidR="0012131A" w:rsidP="00340E04" w:rsidRDefault="0012131A" w14:paraId="085855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  <w:shd w:val="clear" w:color="auto" w:fill="auto"/>
          </w:tcPr>
          <w:p w:rsidRPr="00C37E3B" w:rsidR="248E1279" w:rsidP="00340E04" w:rsidRDefault="248E1279" w14:paraId="15150B30" w14:textId="437EF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12131A" w:rsidTr="00340E04" w14:paraId="60A883CE" w14:textId="39E8B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C37E3B" w:rsidR="0012131A" w:rsidP="00340E04" w:rsidRDefault="0012131A" w14:paraId="1A19FD4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0" w:type="dxa"/>
          </w:tcPr>
          <w:p w:rsidRPr="00C37E3B" w:rsidR="0012131A" w:rsidP="00340E04" w:rsidRDefault="0012131A" w14:paraId="721668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</w:tcPr>
          <w:p w:rsidRPr="00C37E3B" w:rsidR="248E1279" w:rsidP="00340E04" w:rsidRDefault="248E1279" w14:paraId="4B3F4F60" w14:textId="31D0D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12131A" w:rsidTr="00340E04" w14:paraId="16A15B99" w14:textId="0832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C37E3B" w:rsidR="0012131A" w:rsidP="00340E04" w:rsidRDefault="0012131A" w14:paraId="3BD56BD9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0" w:type="dxa"/>
            <w:shd w:val="clear" w:color="auto" w:fill="auto"/>
          </w:tcPr>
          <w:p w:rsidRPr="00C37E3B" w:rsidR="0012131A" w:rsidP="00340E04" w:rsidRDefault="0012131A" w14:paraId="059740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  <w:shd w:val="clear" w:color="auto" w:fill="auto"/>
          </w:tcPr>
          <w:p w:rsidRPr="00C37E3B" w:rsidR="248E1279" w:rsidP="00340E04" w:rsidRDefault="248E1279" w14:paraId="25D972B7" w14:textId="52D30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12131A" w:rsidTr="00340E04" w14:paraId="532208FC" w14:textId="0A15B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C37E3B" w:rsidR="0012131A" w:rsidP="00340E04" w:rsidRDefault="0012131A" w14:paraId="4743BE3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0" w:type="dxa"/>
          </w:tcPr>
          <w:p w:rsidRPr="00C37E3B" w:rsidR="0012131A" w:rsidP="00340E04" w:rsidRDefault="0012131A" w14:paraId="0CE548A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</w:tcPr>
          <w:p w:rsidRPr="00C37E3B" w:rsidR="248E1279" w:rsidP="00340E04" w:rsidRDefault="248E1279" w14:paraId="68EA5F9E" w14:textId="7C956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Pr="00340E04" w:rsidR="001E47BC" w:rsidP="00340E04" w:rsidRDefault="001E47BC" w14:paraId="5EC2767B" w14:textId="50AA648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Pr="00340E04" w:rsidR="001E47BC" w:rsidP="00340E04" w:rsidRDefault="006D3BA5" w14:paraId="10A220F1" w14:textId="7E54583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40E0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Szakmai tevékenység (II</w:t>
      </w:r>
      <w:r w:rsidRPr="00340E04" w:rsidR="001213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kategória</w:t>
      </w:r>
      <w:r w:rsidRPr="00340E0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Pr="00340E04" w:rsidR="003E2B8F" w:rsidP="00340E04" w:rsidRDefault="003E2B8F" w14:paraId="5BE22899" w14:textId="7777777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Pr="00340E04" w:rsidR="001F47B6" w:rsidP="00340E04" w:rsidRDefault="006D3BA5" w14:paraId="0B39B5D8" w14:textId="5F6741E9">
      <w:pPr>
        <w:rPr>
          <w:rFonts w:ascii="Times New Roman" w:hAnsi="Times New Roman" w:cs="Times New Roman"/>
          <w:color w:val="000000" w:themeColor="text1"/>
        </w:rPr>
      </w:pPr>
      <w:r w:rsidRPr="00340E04">
        <w:rPr>
          <w:rFonts w:ascii="Times New Roman" w:hAnsi="Times New Roman" w:cs="Times New Roman"/>
          <w:b/>
          <w:color w:val="000000" w:themeColor="text1"/>
        </w:rPr>
        <w:t>TDK</w:t>
      </w:r>
      <w:r w:rsidRPr="00340E04" w:rsidR="001F47B6">
        <w:rPr>
          <w:rFonts w:ascii="Times New Roman" w:hAnsi="Times New Roman" w:cs="Times New Roman"/>
          <w:b/>
          <w:color w:val="000000" w:themeColor="text1"/>
        </w:rPr>
        <w:t xml:space="preserve"> versenyeken való </w:t>
      </w:r>
      <w:r w:rsidRPr="00340E04">
        <w:rPr>
          <w:rFonts w:ascii="Times New Roman" w:hAnsi="Times New Roman" w:cs="Times New Roman"/>
          <w:b/>
          <w:color w:val="000000" w:themeColor="text1"/>
        </w:rPr>
        <w:t>részvétel, helyezés</w:t>
      </w:r>
      <w:r w:rsidRPr="00340E04" w:rsidR="004D4297">
        <w:rPr>
          <w:rFonts w:ascii="Times New Roman" w:hAnsi="Times New Roman" w:cs="Times New Roman"/>
          <w:b/>
          <w:color w:val="000000" w:themeColor="text1"/>
        </w:rPr>
        <w:t>:</w:t>
      </w:r>
      <w:r w:rsidRPr="00340E04" w:rsidR="004D4297">
        <w:rPr>
          <w:rFonts w:ascii="Times New Roman" w:hAnsi="Times New Roman" w:cs="Times New Roman"/>
          <w:color w:val="000000" w:themeColor="text1"/>
        </w:rPr>
        <w:t xml:space="preserve"> (</w:t>
      </w:r>
      <w:r w:rsidRPr="00340E04" w:rsidR="004D4297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szerzett eredmény</w:t>
      </w:r>
      <w:r w:rsidRPr="00340E04" w:rsidR="00BA181A">
        <w:rPr>
          <w:rFonts w:ascii="Times New Roman" w:hAnsi="Times New Roman" w:cs="Times New Roman"/>
          <w:i/>
          <w:iCs/>
          <w:color w:val="000000" w:themeColor="text1"/>
        </w:rPr>
        <w:t>ek</w:t>
      </w:r>
      <w:r w:rsidRPr="00340E04" w:rsidR="004D4297">
        <w:rPr>
          <w:rFonts w:ascii="Times New Roman" w:hAnsi="Times New Roman" w:cs="Times New Roman"/>
          <w:i/>
          <w:iCs/>
          <w:color w:val="000000" w:themeColor="text1"/>
        </w:rPr>
        <w:t xml:space="preserve"> pontozható</w:t>
      </w:r>
      <w:r w:rsidRPr="00340E04" w:rsidR="00BA181A">
        <w:rPr>
          <w:rFonts w:ascii="Times New Roman" w:hAnsi="Times New Roman" w:cs="Times New Roman"/>
          <w:i/>
          <w:iCs/>
          <w:color w:val="000000" w:themeColor="text1"/>
        </w:rPr>
        <w:t>ak</w:t>
      </w:r>
      <w:r w:rsidRPr="00340E04" w:rsidR="004D4297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54"/>
        <w:gridCol w:w="3025"/>
        <w:gridCol w:w="2079"/>
      </w:tblGrid>
      <w:tr w:rsidRPr="00340E04" w:rsidR="00AE0D0F" w:rsidTr="00340E04" w14:paraId="190197BD" w14:textId="395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3DCFC14" w14:textId="19E0C8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 TDK/OTDK</w:t>
            </w:r>
          </w:p>
        </w:tc>
        <w:tc>
          <w:tcPr>
            <w:tcW w:w="3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FBF4D33" w14:textId="070F8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Helyezés</w:t>
            </w:r>
          </w:p>
        </w:tc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B10241A" w14:textId="5284B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4D1BBFC0" w14:textId="2FE645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</w:tr>
      <w:tr w:rsidRPr="00340E04" w:rsidR="001F47B6" w:rsidTr="00340E04" w14:paraId="41FDC212" w14:textId="572A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1F47B6" w:rsidP="00340E04" w:rsidRDefault="001F47B6" w14:paraId="6D26EB0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5" w:type="dxa"/>
            <w:shd w:val="clear" w:color="auto" w:fill="auto"/>
          </w:tcPr>
          <w:p w:rsidRPr="00340E04" w:rsidR="001F47B6" w:rsidP="00340E04" w:rsidRDefault="001F47B6" w14:paraId="09133C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shd w:val="clear" w:color="auto" w:fill="auto"/>
          </w:tcPr>
          <w:p w:rsidRPr="00340E04" w:rsidR="248E1279" w:rsidP="00340E04" w:rsidRDefault="248E1279" w14:paraId="76745E65" w14:textId="5BA0A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1F47B6" w:rsidTr="00340E04" w14:paraId="3BCD3677" w14:textId="1BADC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1F47B6" w:rsidP="00340E04" w:rsidRDefault="001F47B6" w14:paraId="3F0B13CA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5" w:type="dxa"/>
          </w:tcPr>
          <w:p w:rsidRPr="00340E04" w:rsidR="001F47B6" w:rsidP="00340E04" w:rsidRDefault="001F47B6" w14:paraId="270311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</w:tcPr>
          <w:p w:rsidRPr="00340E04" w:rsidR="248E1279" w:rsidP="00340E04" w:rsidRDefault="248E1279" w14:paraId="4C2BAB2B" w14:textId="13F3D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1F47B6" w:rsidTr="00340E04" w14:paraId="69AEE10E" w14:textId="0F632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1F47B6" w:rsidP="00340E04" w:rsidRDefault="001F47B6" w14:paraId="4AAF37CA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5" w:type="dxa"/>
            <w:shd w:val="clear" w:color="auto" w:fill="auto"/>
          </w:tcPr>
          <w:p w:rsidRPr="00340E04" w:rsidR="001F47B6" w:rsidP="00340E04" w:rsidRDefault="001F47B6" w14:paraId="3EFC21F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shd w:val="clear" w:color="auto" w:fill="auto"/>
          </w:tcPr>
          <w:p w:rsidRPr="00340E04" w:rsidR="248E1279" w:rsidP="00340E04" w:rsidRDefault="248E1279" w14:paraId="0305B69F" w14:textId="15DBB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1F47B6" w:rsidTr="00340E04" w14:paraId="61094D50" w14:textId="2189B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1F47B6" w:rsidP="00340E04" w:rsidRDefault="001F47B6" w14:paraId="74FCD35D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5" w:type="dxa"/>
          </w:tcPr>
          <w:p w:rsidRPr="00340E04" w:rsidR="001F47B6" w:rsidP="00340E04" w:rsidRDefault="001F47B6" w14:paraId="22458B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</w:tcPr>
          <w:p w:rsidRPr="00340E04" w:rsidR="248E1279" w:rsidP="00340E04" w:rsidRDefault="248E1279" w14:paraId="1FBE885C" w14:textId="73B2B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Pr="00340E04" w:rsidR="001E47BC" w:rsidP="00340E04" w:rsidRDefault="006D3BA5" w14:paraId="5A61FABC" w14:textId="59161A84">
      <w:pPr>
        <w:rPr>
          <w:rFonts w:ascii="Times New Roman" w:hAnsi="Times New Roman" w:cs="Times New Roman"/>
          <w:color w:val="000000" w:themeColor="text1"/>
        </w:rPr>
      </w:pPr>
      <w:r w:rsidRPr="00340E04">
        <w:rPr>
          <w:rFonts w:ascii="Times New Roman" w:hAnsi="Times New Roman" w:cs="Times New Roman"/>
          <w:color w:val="000000" w:themeColor="text1"/>
        </w:rPr>
        <w:br/>
      </w:r>
      <w:r w:rsidRPr="00340E04" w:rsidR="001F47B6">
        <w:rPr>
          <w:rFonts w:ascii="Times New Roman" w:hAnsi="Times New Roman" w:cs="Times New Roman"/>
          <w:b/>
          <w:bCs/>
          <w:color w:val="000000" w:themeColor="text1"/>
        </w:rPr>
        <w:t xml:space="preserve">A 2025/2026. tanév során Pro </w:t>
      </w:r>
      <w:proofErr w:type="spellStart"/>
      <w:r w:rsidRPr="00340E04" w:rsidR="001F47B6">
        <w:rPr>
          <w:rFonts w:ascii="Times New Roman" w:hAnsi="Times New Roman" w:cs="Times New Roman"/>
          <w:b/>
          <w:bCs/>
          <w:color w:val="000000" w:themeColor="text1"/>
        </w:rPr>
        <w:t>Scient</w:t>
      </w:r>
      <w:r w:rsidRPr="00340E04" w:rsidR="004D4297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340E04" w:rsidR="001F47B6">
        <w:rPr>
          <w:rFonts w:ascii="Times New Roman" w:hAnsi="Times New Roman" w:cs="Times New Roman"/>
          <w:b/>
          <w:bCs/>
          <w:color w:val="000000" w:themeColor="text1"/>
        </w:rPr>
        <w:t>a</w:t>
      </w:r>
      <w:proofErr w:type="spellEnd"/>
      <w:r w:rsidRPr="00340E04" w:rsidR="001F47B6">
        <w:rPr>
          <w:rFonts w:ascii="Times New Roman" w:hAnsi="Times New Roman" w:cs="Times New Roman"/>
          <w:b/>
          <w:bCs/>
          <w:color w:val="000000" w:themeColor="text1"/>
        </w:rPr>
        <w:t xml:space="preserve"> díj</w:t>
      </w:r>
      <w:r w:rsidRPr="00340E04" w:rsidR="00095822">
        <w:rPr>
          <w:rFonts w:ascii="Times New Roman" w:hAnsi="Times New Roman" w:cs="Times New Roman"/>
          <w:b/>
          <w:bCs/>
          <w:color w:val="000000" w:themeColor="text1"/>
        </w:rPr>
        <w:t>ban részesült</w:t>
      </w:r>
      <w:r w:rsidRPr="00340E04" w:rsidR="001F47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1F47B6">
        <w:rPr>
          <w:rFonts w:ascii="Times New Roman" w:hAnsi="Times New Roman" w:cs="Times New Roman"/>
          <w:i/>
          <w:iCs/>
          <w:color w:val="000000" w:themeColor="text1"/>
        </w:rPr>
        <w:t>(Aláhúzandó):</w:t>
      </w:r>
      <w:r w:rsidRPr="00340E04" w:rsidR="001F47B6">
        <w:rPr>
          <w:rFonts w:ascii="Times New Roman" w:hAnsi="Times New Roman" w:cs="Times New Roman"/>
          <w:color w:val="000000" w:themeColor="text1"/>
        </w:rPr>
        <w:t xml:space="preserve"> Igen/Nem</w:t>
      </w:r>
    </w:p>
    <w:p w:rsidRPr="00340E04" w:rsidR="00BC091E" w:rsidP="00340E04" w:rsidRDefault="00BC091E" w14:paraId="066B1772" w14:textId="4004159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Hazai vagy nemzetközi szakmai folyóiratban megjelent cikkek:</w:t>
      </w:r>
      <w:r w:rsidRPr="00340E04" w:rsidR="00BA181A">
        <w:rPr>
          <w:rFonts w:ascii="Times New Roman" w:hAnsi="Times New Roman" w:cs="Times New Roman"/>
          <w:color w:val="000000" w:themeColor="text1"/>
        </w:rPr>
        <w:t xml:space="preserve"> (</w:t>
      </w:r>
      <w:r w:rsidRPr="00340E04" w:rsidR="00BA181A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megjelent cikkek pontozhatóak</w:t>
      </w:r>
      <w:r w:rsidRPr="00340E04" w:rsidR="00BA181A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3"/>
        <w:gridCol w:w="1960"/>
        <w:gridCol w:w="1799"/>
        <w:gridCol w:w="1518"/>
        <w:gridCol w:w="1356"/>
      </w:tblGrid>
      <w:tr w:rsidRPr="00340E04" w:rsidR="00AE0D0F" w:rsidTr="00340E04" w14:paraId="02166C20" w14:textId="10A7B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0E9D3F5E" w14:textId="18DF8D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Cikk címe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194BCA9" w14:textId="5C74FE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Megjelenés helye</w:t>
            </w:r>
          </w:p>
        </w:tc>
        <w:tc>
          <w:tcPr>
            <w:tcW w:w="1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1D6F8B7" w14:textId="32EEA1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 xml:space="preserve">Terjedelem </w:t>
            </w:r>
            <w:r w:rsidRPr="00340E0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(oldal)</w:t>
            </w:r>
          </w:p>
        </w:tc>
        <w:tc>
          <w:tcPr>
            <w:tcW w:w="1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D85C94C" w14:textId="4F99C9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Nyelv</w:t>
            </w:r>
          </w:p>
        </w:tc>
        <w:tc>
          <w:tcPr>
            <w:tcW w:w="1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262B54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0DE2404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6A9DBD4A" w14:textId="21B8C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13EBB1A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0" w:type="dxa"/>
            <w:shd w:val="clear" w:color="auto" w:fill="auto"/>
          </w:tcPr>
          <w:p w:rsidRPr="00340E04" w:rsidR="00AE0D0F" w:rsidP="00340E04" w:rsidRDefault="00AE0D0F" w14:paraId="4E9CA6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99" w:type="dxa"/>
            <w:shd w:val="clear" w:color="auto" w:fill="auto"/>
          </w:tcPr>
          <w:p w:rsidRPr="00340E04" w:rsidR="00AE0D0F" w:rsidP="00340E04" w:rsidRDefault="00AE0D0F" w14:paraId="04B122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shd w:val="clear" w:color="auto" w:fill="auto"/>
          </w:tcPr>
          <w:p w:rsidRPr="00340E04" w:rsidR="00AE0D0F" w:rsidP="00340E04" w:rsidRDefault="00AE0D0F" w14:paraId="2610EB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6" w:type="dxa"/>
            <w:shd w:val="clear" w:color="auto" w:fill="auto"/>
          </w:tcPr>
          <w:p w:rsidRPr="00340E04" w:rsidR="00AE0D0F" w:rsidP="00340E04" w:rsidRDefault="00AE0D0F" w14:paraId="49E52D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40067253" w14:textId="430B8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073AB6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0" w:type="dxa"/>
          </w:tcPr>
          <w:p w:rsidRPr="00340E04" w:rsidR="00AE0D0F" w:rsidP="00340E04" w:rsidRDefault="00AE0D0F" w14:paraId="308381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99" w:type="dxa"/>
          </w:tcPr>
          <w:p w:rsidRPr="00340E04" w:rsidR="00AE0D0F" w:rsidP="00340E04" w:rsidRDefault="00AE0D0F" w14:paraId="185053D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</w:tcPr>
          <w:p w:rsidRPr="00340E04" w:rsidR="00AE0D0F" w:rsidP="00340E04" w:rsidRDefault="00AE0D0F" w14:paraId="2F4BA9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6" w:type="dxa"/>
          </w:tcPr>
          <w:p w:rsidRPr="00340E04" w:rsidR="00AE0D0F" w:rsidP="00340E04" w:rsidRDefault="00AE0D0F" w14:paraId="2BBD16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2048CF32" w14:textId="0596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25CB411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0" w:type="dxa"/>
            <w:shd w:val="clear" w:color="auto" w:fill="auto"/>
          </w:tcPr>
          <w:p w:rsidRPr="00340E04" w:rsidR="00AE0D0F" w:rsidP="00340E04" w:rsidRDefault="00AE0D0F" w14:paraId="4974C8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99" w:type="dxa"/>
            <w:shd w:val="clear" w:color="auto" w:fill="auto"/>
          </w:tcPr>
          <w:p w:rsidRPr="00340E04" w:rsidR="00AE0D0F" w:rsidP="00340E04" w:rsidRDefault="00AE0D0F" w14:paraId="226238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shd w:val="clear" w:color="auto" w:fill="auto"/>
          </w:tcPr>
          <w:p w:rsidRPr="00340E04" w:rsidR="00AE0D0F" w:rsidP="00340E04" w:rsidRDefault="00AE0D0F" w14:paraId="2518B3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6" w:type="dxa"/>
            <w:shd w:val="clear" w:color="auto" w:fill="auto"/>
          </w:tcPr>
          <w:p w:rsidRPr="00340E04" w:rsidR="00AE0D0F" w:rsidP="00340E04" w:rsidRDefault="00AE0D0F" w14:paraId="7283E1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9E3CC8" w:rsidP="00340E04" w:rsidRDefault="009E3CC8" w14:paraId="0C3A75A0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BC091E" w14:paraId="0569577B" w14:textId="77BD215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Hazai vagy nemzetközi szakmai konferencián való szereplések:</w:t>
      </w:r>
      <w:r w:rsidRPr="00340E04" w:rsidR="00BA18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BA181A">
        <w:rPr>
          <w:rFonts w:ascii="Times New Roman" w:hAnsi="Times New Roman" w:cs="Times New Roman"/>
          <w:color w:val="000000" w:themeColor="text1"/>
        </w:rPr>
        <w:t>(</w:t>
      </w:r>
      <w:r w:rsidRPr="00340E04" w:rsidR="00BA181A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tartott konferenciákon való részvétel pontozható</w:t>
      </w:r>
      <w:r w:rsidRPr="00340E04" w:rsidR="00BA181A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42"/>
        <w:gridCol w:w="1824"/>
        <w:gridCol w:w="1466"/>
        <w:gridCol w:w="1630"/>
        <w:gridCol w:w="1334"/>
      </w:tblGrid>
      <w:tr w:rsidRPr="00340E04" w:rsidR="00AE0D0F" w:rsidTr="00340E04" w14:paraId="777FD772" w14:textId="49948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2DBDB42" w14:textId="5DDDB1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Konferencia címe</w:t>
            </w:r>
          </w:p>
        </w:tc>
        <w:tc>
          <w:tcPr>
            <w:tcW w:w="18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7775189" w14:textId="0F45BA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Konferencia ideje</w:t>
            </w:r>
          </w:p>
        </w:tc>
        <w:tc>
          <w:tcPr>
            <w:tcW w:w="1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538CCEC" w14:textId="07DE0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Nyelv</w:t>
            </w: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0F1A4B2F" w14:textId="41FBF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 xml:space="preserve">Típus </w:t>
            </w:r>
            <w:r w:rsidRPr="00340E0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(előadás, absztrakt, poszter)</w:t>
            </w:r>
          </w:p>
        </w:tc>
        <w:tc>
          <w:tcPr>
            <w:tcW w:w="13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C762AA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62CE11F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24D71CA6" w14:textId="3EFED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E793914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4" w:type="dxa"/>
            <w:shd w:val="clear" w:color="auto" w:fill="auto"/>
          </w:tcPr>
          <w:p w:rsidRPr="00340E04" w:rsidR="00AE0D0F" w:rsidP="00340E04" w:rsidRDefault="00AE0D0F" w14:paraId="0B8FC0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66" w:type="dxa"/>
            <w:shd w:val="clear" w:color="auto" w:fill="auto"/>
          </w:tcPr>
          <w:p w:rsidRPr="00340E04" w:rsidR="00AE0D0F" w:rsidP="00340E04" w:rsidRDefault="00AE0D0F" w14:paraId="1C125E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30" w:type="dxa"/>
            <w:shd w:val="clear" w:color="auto" w:fill="auto"/>
          </w:tcPr>
          <w:p w:rsidRPr="00340E04" w:rsidR="00AE0D0F" w:rsidP="00340E04" w:rsidRDefault="00AE0D0F" w14:paraId="07C19E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34" w:type="dxa"/>
            <w:shd w:val="clear" w:color="auto" w:fill="auto"/>
          </w:tcPr>
          <w:p w:rsidRPr="00340E04" w:rsidR="00AE0D0F" w:rsidP="00340E04" w:rsidRDefault="00AE0D0F" w14:paraId="510C8C7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1515D7FD" w14:textId="4EFAD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B72E57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4" w:type="dxa"/>
          </w:tcPr>
          <w:p w:rsidRPr="00340E04" w:rsidR="00AE0D0F" w:rsidP="00340E04" w:rsidRDefault="00AE0D0F" w14:paraId="31DA0C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66" w:type="dxa"/>
          </w:tcPr>
          <w:p w:rsidRPr="00340E04" w:rsidR="00AE0D0F" w:rsidP="00340E04" w:rsidRDefault="00AE0D0F" w14:paraId="108E6C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30" w:type="dxa"/>
          </w:tcPr>
          <w:p w:rsidRPr="00340E04" w:rsidR="00AE0D0F" w:rsidP="00340E04" w:rsidRDefault="00AE0D0F" w14:paraId="42E3E0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34" w:type="dxa"/>
          </w:tcPr>
          <w:p w:rsidRPr="00340E04" w:rsidR="00AE0D0F" w:rsidP="00340E04" w:rsidRDefault="00AE0D0F" w14:paraId="083E44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0198274F" w14:textId="2A0F8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020BB05F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4" w:type="dxa"/>
            <w:shd w:val="clear" w:color="auto" w:fill="auto"/>
          </w:tcPr>
          <w:p w:rsidRPr="00340E04" w:rsidR="00AE0D0F" w:rsidP="00340E04" w:rsidRDefault="00AE0D0F" w14:paraId="1579ED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66" w:type="dxa"/>
            <w:shd w:val="clear" w:color="auto" w:fill="auto"/>
          </w:tcPr>
          <w:p w:rsidRPr="00340E04" w:rsidR="00AE0D0F" w:rsidP="00340E04" w:rsidRDefault="00AE0D0F" w14:paraId="1EFA15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30" w:type="dxa"/>
            <w:shd w:val="clear" w:color="auto" w:fill="auto"/>
          </w:tcPr>
          <w:p w:rsidRPr="00340E04" w:rsidR="00AE0D0F" w:rsidP="00340E04" w:rsidRDefault="00AE0D0F" w14:paraId="7B14B65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34" w:type="dxa"/>
            <w:shd w:val="clear" w:color="auto" w:fill="auto"/>
          </w:tcPr>
          <w:p w:rsidRPr="00340E04" w:rsidR="00AE0D0F" w:rsidP="00340E04" w:rsidRDefault="00AE0D0F" w14:paraId="31B68C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0C2279" w:rsidP="00340E04" w:rsidRDefault="000C2279" w14:paraId="1E628548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BC091E" w14:paraId="466BE358" w14:textId="2DB3E3A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Tanszéki, egyetemi kutatómunkában való részvétel:</w:t>
      </w:r>
      <w:r w:rsidRPr="00340E04" w:rsidR="00BA18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BA181A">
        <w:rPr>
          <w:rFonts w:ascii="Times New Roman" w:hAnsi="Times New Roman" w:cs="Times New Roman"/>
          <w:color w:val="000000" w:themeColor="text1"/>
        </w:rPr>
        <w:t>(</w:t>
      </w:r>
      <w:r w:rsidRPr="00340E04" w:rsidR="00BA181A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kutatómunkák pontozhatóak</w:t>
      </w:r>
      <w:r w:rsidRPr="00340E04" w:rsidR="00BA181A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8"/>
        <w:gridCol w:w="2860"/>
        <w:gridCol w:w="2458"/>
      </w:tblGrid>
      <w:tr w:rsidRPr="00340E04" w:rsidR="00AE0D0F" w:rsidTr="00340E04" w14:paraId="440B6423" w14:textId="64EEC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439367E" w14:textId="00A9B7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Kutatómunka megnevezése</w:t>
            </w:r>
          </w:p>
        </w:tc>
        <w:tc>
          <w:tcPr>
            <w:tcW w:w="2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1EC5F28" w14:textId="7D995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Konzulens</w:t>
            </w:r>
          </w:p>
        </w:tc>
        <w:tc>
          <w:tcPr>
            <w:tcW w:w="2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EA1956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3853D15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4EF5E42E" w14:textId="4B41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040D6E0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</w:tcPr>
          <w:p w:rsidRPr="00340E04" w:rsidR="00AE0D0F" w:rsidP="00340E04" w:rsidRDefault="00AE0D0F" w14:paraId="1243D2A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58" w:type="dxa"/>
            <w:shd w:val="clear" w:color="auto" w:fill="auto"/>
          </w:tcPr>
          <w:p w:rsidRPr="00340E04" w:rsidR="00AE0D0F" w:rsidP="00340E04" w:rsidRDefault="00AE0D0F" w14:paraId="22DC29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7802F697" w14:textId="45BC7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A3F8E6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0" w:type="dxa"/>
          </w:tcPr>
          <w:p w:rsidRPr="00340E04" w:rsidR="00AE0D0F" w:rsidP="00340E04" w:rsidRDefault="00AE0D0F" w14:paraId="0347E4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58" w:type="dxa"/>
          </w:tcPr>
          <w:p w:rsidRPr="00340E04" w:rsidR="00AE0D0F" w:rsidP="00340E04" w:rsidRDefault="00AE0D0F" w14:paraId="6A58DE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282645FC" w14:textId="16396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4BB053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</w:tcPr>
          <w:p w:rsidRPr="00340E04" w:rsidR="00AE0D0F" w:rsidP="00340E04" w:rsidRDefault="00AE0D0F" w14:paraId="35C380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58" w:type="dxa"/>
            <w:shd w:val="clear" w:color="auto" w:fill="auto"/>
          </w:tcPr>
          <w:p w:rsidRPr="00340E04" w:rsidR="00AE0D0F" w:rsidP="00340E04" w:rsidRDefault="00AE0D0F" w14:paraId="3325DB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009ECE81" w14:textId="54414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F579BF4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0" w:type="dxa"/>
          </w:tcPr>
          <w:p w:rsidRPr="00340E04" w:rsidR="00AE0D0F" w:rsidP="00340E04" w:rsidRDefault="00AE0D0F" w14:paraId="3F06BD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58" w:type="dxa"/>
          </w:tcPr>
          <w:p w:rsidRPr="00340E04" w:rsidR="00AE0D0F" w:rsidP="00340E04" w:rsidRDefault="00AE0D0F" w14:paraId="67BE4E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1D9EDB24" w14:textId="6E462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764E9A7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</w:tcPr>
          <w:p w:rsidRPr="00340E04" w:rsidR="00AE0D0F" w:rsidP="00340E04" w:rsidRDefault="00AE0D0F" w14:paraId="25648D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58" w:type="dxa"/>
            <w:shd w:val="clear" w:color="auto" w:fill="auto"/>
          </w:tcPr>
          <w:p w:rsidRPr="00340E04" w:rsidR="00AE0D0F" w:rsidP="00340E04" w:rsidRDefault="00AE0D0F" w14:paraId="151C2E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9E3CC8" w:rsidP="00340E04" w:rsidRDefault="009E3CC8" w14:paraId="05AD4D1A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BC091E" w14:paraId="20998452" w14:textId="6930BB8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Hazai szakmai pályázaton, versenyen elért helyezések:</w:t>
      </w:r>
      <w:r w:rsidRPr="00340E04" w:rsidR="00134B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134B4E">
        <w:rPr>
          <w:rFonts w:ascii="Times New Roman" w:hAnsi="Times New Roman" w:cs="Times New Roman"/>
          <w:color w:val="000000" w:themeColor="text1"/>
        </w:rPr>
        <w:t>(</w:t>
      </w:r>
      <w:r w:rsidRPr="00340E04" w:rsidR="00134B4E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szerzett eredmények pontozhatóak</w:t>
      </w:r>
      <w:r w:rsidRPr="00340E04" w:rsidR="00134B4E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8"/>
        <w:gridCol w:w="2144"/>
        <w:gridCol w:w="2137"/>
        <w:gridCol w:w="1627"/>
      </w:tblGrid>
      <w:tr w:rsidRPr="00340E04" w:rsidR="00AE0D0F" w:rsidTr="00340E04" w14:paraId="3E5B7F88" w14:textId="445CC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BE2CC42" w14:textId="5DF3B5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Verseny megnevezése</w:t>
            </w:r>
          </w:p>
        </w:tc>
        <w:tc>
          <w:tcPr>
            <w:tcW w:w="21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6C2E86D" w14:textId="07250C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Helyezés</w:t>
            </w:r>
          </w:p>
        </w:tc>
        <w:tc>
          <w:tcPr>
            <w:tcW w:w="2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303109F" w14:textId="6D8D6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 xml:space="preserve">Típus </w:t>
            </w:r>
            <w:r w:rsidRPr="00340E0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(egyéni/csapat)</w:t>
            </w:r>
          </w:p>
        </w:tc>
        <w:tc>
          <w:tcPr>
            <w:tcW w:w="1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6D9004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3786091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18C7E6B0" w14:textId="0CE7F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7384764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AE0D0F" w:rsidP="00340E04" w:rsidRDefault="00AE0D0F" w14:paraId="2517B0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AE0D0F" w:rsidP="00340E04" w:rsidRDefault="00AE0D0F" w14:paraId="15F835A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AE0D0F" w:rsidP="00340E04" w:rsidRDefault="00AE0D0F" w14:paraId="3B5013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4DBDC2DD" w14:textId="3F57B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7E9BCFD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</w:tcPr>
          <w:p w:rsidRPr="00340E04" w:rsidR="00AE0D0F" w:rsidP="00340E04" w:rsidRDefault="00AE0D0F" w14:paraId="6D0401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Pr="00340E04" w:rsidR="00AE0D0F" w:rsidP="00340E04" w:rsidRDefault="00AE0D0F" w14:paraId="405C62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</w:tcPr>
          <w:p w:rsidRPr="00340E04" w:rsidR="00AE0D0F" w:rsidP="00340E04" w:rsidRDefault="00AE0D0F" w14:paraId="2363C5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2482D39A" w14:textId="27BD4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03E97D5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AE0D0F" w:rsidP="00340E04" w:rsidRDefault="00AE0D0F" w14:paraId="2F7B33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AE0D0F" w:rsidP="00340E04" w:rsidRDefault="00AE0D0F" w14:paraId="562926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AE0D0F" w:rsidP="00340E04" w:rsidRDefault="00AE0D0F" w14:paraId="2344D8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09F55099" w14:textId="0FE8D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9FC74A4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</w:tcPr>
          <w:p w:rsidRPr="00340E04" w:rsidR="00AE0D0F" w:rsidP="00340E04" w:rsidRDefault="00AE0D0F" w14:paraId="75138C2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Pr="00340E04" w:rsidR="00AE0D0F" w:rsidP="00340E04" w:rsidRDefault="00AE0D0F" w14:paraId="010CA2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</w:tcPr>
          <w:p w:rsidRPr="00340E04" w:rsidR="00AE0D0F" w:rsidP="00340E04" w:rsidRDefault="00AE0D0F" w14:paraId="721330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2FB5303A" w14:textId="4AAF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321C48B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AE0D0F" w:rsidP="00340E04" w:rsidRDefault="00AE0D0F" w14:paraId="617DBC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AE0D0F" w:rsidP="00340E04" w:rsidRDefault="00AE0D0F" w14:paraId="312B67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AE0D0F" w:rsidP="00340E04" w:rsidRDefault="00AE0D0F" w14:paraId="414219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9E3CC8" w:rsidP="00340E04" w:rsidRDefault="009E3CC8" w14:paraId="24AE35E4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BC091E" w14:paraId="2BB8224A" w14:textId="0D96352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Nemzetközi szakmai pályázaton, versenyen elért eredmények:</w:t>
      </w:r>
      <w:r w:rsidRPr="00340E04" w:rsidR="00134B4E">
        <w:rPr>
          <w:rFonts w:ascii="Times New Roman" w:hAnsi="Times New Roman" w:cs="Times New Roman"/>
          <w:color w:val="000000" w:themeColor="text1"/>
        </w:rPr>
        <w:t xml:space="preserve"> (</w:t>
      </w:r>
      <w:r w:rsidRPr="00340E04" w:rsidR="00134B4E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szerzett eredmények pontozhatóak</w:t>
      </w:r>
      <w:r w:rsidRPr="00340E04" w:rsidR="00134B4E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8"/>
        <w:gridCol w:w="2144"/>
        <w:gridCol w:w="2137"/>
        <w:gridCol w:w="1627"/>
      </w:tblGrid>
      <w:tr w:rsidRPr="00340E04" w:rsidR="00AE0D0F" w:rsidTr="00340E04" w14:paraId="0315170A" w14:textId="470AB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E6B951C" w14:textId="67FB81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Verseny megnevezése</w:t>
            </w:r>
          </w:p>
        </w:tc>
        <w:tc>
          <w:tcPr>
            <w:tcW w:w="21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04430E8" w14:textId="7C330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Helyezés</w:t>
            </w:r>
          </w:p>
        </w:tc>
        <w:tc>
          <w:tcPr>
            <w:tcW w:w="2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6C0CE3A" w14:textId="1DF675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 xml:space="preserve">Típus </w:t>
            </w:r>
            <w:r w:rsidRPr="00340E0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(egyéni/csapat)</w:t>
            </w:r>
          </w:p>
        </w:tc>
        <w:tc>
          <w:tcPr>
            <w:tcW w:w="1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66CB99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00DE09D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5531ED1E" w14:textId="4B232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B219DB1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AE0D0F" w:rsidP="00340E04" w:rsidRDefault="00AE0D0F" w14:paraId="33AB7E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AE0D0F" w:rsidP="00340E04" w:rsidRDefault="00AE0D0F" w14:paraId="3EBF7C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AE0D0F" w:rsidP="00340E04" w:rsidRDefault="00AE0D0F" w14:paraId="1EEDFC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5A6B9FDD" w14:textId="58140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762849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</w:tcPr>
          <w:p w:rsidRPr="00340E04" w:rsidR="00AE0D0F" w:rsidP="00340E04" w:rsidRDefault="00AE0D0F" w14:paraId="198690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Pr="00340E04" w:rsidR="00AE0D0F" w:rsidP="00340E04" w:rsidRDefault="00AE0D0F" w14:paraId="64679A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</w:tcPr>
          <w:p w:rsidRPr="00340E04" w:rsidR="00AE0D0F" w:rsidP="00340E04" w:rsidRDefault="00AE0D0F" w14:paraId="143981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45BE89E1" w14:textId="09E9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DE0CF21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AE0D0F" w:rsidP="00340E04" w:rsidRDefault="00AE0D0F" w14:paraId="647709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AE0D0F" w:rsidP="00340E04" w:rsidRDefault="00AE0D0F" w14:paraId="158C39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AE0D0F" w:rsidP="00340E04" w:rsidRDefault="00AE0D0F" w14:paraId="4B4D5F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7588C9D9" w14:textId="6B54C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9BC693C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</w:tcPr>
          <w:p w:rsidRPr="00340E04" w:rsidR="00AE0D0F" w:rsidP="00340E04" w:rsidRDefault="00AE0D0F" w14:paraId="0C1DFD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Pr="00340E04" w:rsidR="00AE0D0F" w:rsidP="00340E04" w:rsidRDefault="00AE0D0F" w14:paraId="112012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</w:tcPr>
          <w:p w:rsidRPr="00340E04" w:rsidR="00AE0D0F" w:rsidP="00340E04" w:rsidRDefault="00AE0D0F" w14:paraId="2D99B8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785EBF97" w14:textId="14E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BB48EFB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shd w:val="clear" w:color="auto" w:fill="auto"/>
          </w:tcPr>
          <w:p w:rsidRPr="00340E04" w:rsidR="00AE0D0F" w:rsidP="00340E04" w:rsidRDefault="00AE0D0F" w14:paraId="78DE04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shd w:val="clear" w:color="auto" w:fill="auto"/>
          </w:tcPr>
          <w:p w:rsidRPr="00340E04" w:rsidR="00AE0D0F" w:rsidP="00340E04" w:rsidRDefault="00AE0D0F" w14:paraId="658C6E3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shd w:val="clear" w:color="auto" w:fill="auto"/>
          </w:tcPr>
          <w:p w:rsidRPr="00340E04" w:rsidR="00AE0D0F" w:rsidP="00340E04" w:rsidRDefault="00AE0D0F" w14:paraId="7DED2E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9E3CC8" w:rsidP="00340E04" w:rsidRDefault="009E3CC8" w14:paraId="725EB950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C37E3B" w:rsidP="00340E04" w:rsidRDefault="00C37E3B" w14:paraId="233CDCA8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9E3CC8" w:rsidP="00340E04" w:rsidRDefault="00BC091E" w14:paraId="40F9A153" w14:textId="56820B9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Demonstrátori tevékenység, tanszéki munka:</w:t>
      </w:r>
      <w:r w:rsidRPr="00340E04" w:rsidR="007B107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7B1074">
        <w:rPr>
          <w:rFonts w:ascii="Times New Roman" w:hAnsi="Times New Roman" w:cs="Times New Roman"/>
          <w:color w:val="000000" w:themeColor="text1"/>
        </w:rPr>
        <w:t>(</w:t>
      </w:r>
      <w:r w:rsidRPr="00340E04" w:rsidR="007B1074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tevékenységek pontozhatóak</w:t>
      </w:r>
      <w:r w:rsidRPr="00340E04" w:rsidR="007B1074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1"/>
        <w:gridCol w:w="2731"/>
        <w:gridCol w:w="2534"/>
      </w:tblGrid>
      <w:tr w:rsidRPr="00340E04" w:rsidR="00AE0D0F" w:rsidTr="00340E04" w14:paraId="668432A4" w14:textId="327F0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6129ACE" w14:textId="15ED0D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Tanszék megnevezése</w:t>
            </w:r>
          </w:p>
        </w:tc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2C97B18" w14:textId="685CEE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Félév</w:t>
            </w:r>
          </w:p>
        </w:tc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46C22A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4F6607C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5DCE09B3" w14:textId="3A806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8979F2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  <w:shd w:val="clear" w:color="auto" w:fill="auto"/>
          </w:tcPr>
          <w:p w:rsidRPr="00340E04" w:rsidR="00AE0D0F" w:rsidP="00340E04" w:rsidRDefault="00AE0D0F" w14:paraId="6BC0C8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4" w:type="dxa"/>
            <w:shd w:val="clear" w:color="auto" w:fill="auto"/>
          </w:tcPr>
          <w:p w:rsidRPr="00340E04" w:rsidR="00AE0D0F" w:rsidP="00340E04" w:rsidRDefault="00AE0D0F" w14:paraId="6C0833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7D575C84" w14:textId="61008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456ED8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</w:tcPr>
          <w:p w:rsidRPr="00340E04" w:rsidR="00AE0D0F" w:rsidP="00340E04" w:rsidRDefault="00AE0D0F" w14:paraId="55E2EA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4" w:type="dxa"/>
          </w:tcPr>
          <w:p w:rsidRPr="00340E04" w:rsidR="00AE0D0F" w:rsidP="00340E04" w:rsidRDefault="00AE0D0F" w14:paraId="6D1382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57377EB2" w14:textId="5126C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B85392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  <w:shd w:val="clear" w:color="auto" w:fill="auto"/>
          </w:tcPr>
          <w:p w:rsidRPr="00340E04" w:rsidR="00AE0D0F" w:rsidP="00340E04" w:rsidRDefault="00AE0D0F" w14:paraId="60EF4B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4" w:type="dxa"/>
            <w:shd w:val="clear" w:color="auto" w:fill="auto"/>
          </w:tcPr>
          <w:p w:rsidRPr="00340E04" w:rsidR="00AE0D0F" w:rsidP="00340E04" w:rsidRDefault="00AE0D0F" w14:paraId="58E4D5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452FCF81" w14:textId="69B4C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070451C0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</w:tcPr>
          <w:p w:rsidRPr="00340E04" w:rsidR="00AE0D0F" w:rsidP="00340E04" w:rsidRDefault="00AE0D0F" w14:paraId="4BC0F9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4" w:type="dxa"/>
          </w:tcPr>
          <w:p w:rsidRPr="00340E04" w:rsidR="00AE0D0F" w:rsidP="00340E04" w:rsidRDefault="00AE0D0F" w14:paraId="57444E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1129CFE2" w14:textId="15EDB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6387050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1" w:type="dxa"/>
            <w:shd w:val="clear" w:color="auto" w:fill="auto"/>
          </w:tcPr>
          <w:p w:rsidRPr="00340E04" w:rsidR="00AE0D0F" w:rsidP="00340E04" w:rsidRDefault="00AE0D0F" w14:paraId="4E398E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4" w:type="dxa"/>
            <w:shd w:val="clear" w:color="auto" w:fill="auto"/>
          </w:tcPr>
          <w:p w:rsidRPr="00340E04" w:rsidR="00AE0D0F" w:rsidP="00340E04" w:rsidRDefault="00AE0D0F" w14:paraId="5AA6AA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BC091E" w:rsidP="00340E04" w:rsidRDefault="00BC091E" w14:paraId="22BB59A3" w14:textId="04EE31D0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BC091E" w14:paraId="6D0D31CB" w14:textId="52811F2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Részvétel egyetemi vagy kari szintű pályázati munkában:</w:t>
      </w:r>
      <w:r w:rsidRPr="00340E04" w:rsidR="009E3CC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7B1074">
        <w:rPr>
          <w:rFonts w:ascii="Times New Roman" w:hAnsi="Times New Roman" w:cs="Times New Roman"/>
          <w:color w:val="000000" w:themeColor="text1"/>
        </w:rPr>
        <w:t>(</w:t>
      </w:r>
      <w:r w:rsidRPr="00340E04" w:rsidR="007B1074">
        <w:rPr>
          <w:rFonts w:ascii="Times New Roman" w:hAnsi="Times New Roman" w:cs="Times New Roman"/>
          <w:i/>
          <w:iCs/>
          <w:color w:val="000000" w:themeColor="text1"/>
        </w:rPr>
        <w:t>Kizárólag a 2025. július 1.</w:t>
      </w:r>
      <w:r w:rsidRPr="00340E04" w:rsidR="00095822">
        <w:rPr>
          <w:rFonts w:ascii="Times New Roman" w:hAnsi="Times New Roman" w:cs="Times New Roman"/>
          <w:i/>
          <w:iCs/>
          <w:color w:val="000000" w:themeColor="text1"/>
        </w:rPr>
        <w:t>-</w:t>
      </w:r>
      <w:r w:rsidRPr="00340E04" w:rsidR="007B1074">
        <w:rPr>
          <w:rFonts w:ascii="Times New Roman" w:hAnsi="Times New Roman" w:cs="Times New Roman"/>
          <w:i/>
          <w:iCs/>
          <w:color w:val="000000" w:themeColor="text1"/>
        </w:rPr>
        <w:t>2026. június 30. végzett tevékenységek pontozhatóak</w:t>
      </w:r>
      <w:r w:rsidRPr="00340E04" w:rsidR="007B1074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89"/>
        <w:gridCol w:w="2823"/>
        <w:gridCol w:w="2484"/>
      </w:tblGrid>
      <w:tr w:rsidRPr="00340E04" w:rsidR="00AE0D0F" w:rsidTr="00340E04" w14:paraId="1761D706" w14:textId="6C6E6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3E390EF" w14:textId="1AAF55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Pályázati munka megnevezése</w:t>
            </w: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C3C10EB" w14:textId="17F5C4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Pályázati munka ideje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B71A1E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639D0B0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2A003615" w14:textId="5889F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F82B7E1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3" w:type="dxa"/>
            <w:shd w:val="clear" w:color="auto" w:fill="auto"/>
          </w:tcPr>
          <w:p w:rsidRPr="00340E04" w:rsidR="00AE0D0F" w:rsidP="00340E04" w:rsidRDefault="00AE0D0F" w14:paraId="74D4FD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4" w:type="dxa"/>
            <w:shd w:val="clear" w:color="auto" w:fill="auto"/>
          </w:tcPr>
          <w:p w:rsidRPr="00340E04" w:rsidR="00AE0D0F" w:rsidP="00340E04" w:rsidRDefault="00AE0D0F" w14:paraId="409677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2165D184" w14:textId="57A0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5277B99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3" w:type="dxa"/>
          </w:tcPr>
          <w:p w:rsidRPr="00340E04" w:rsidR="00AE0D0F" w:rsidP="00340E04" w:rsidRDefault="00AE0D0F" w14:paraId="36BD90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4" w:type="dxa"/>
          </w:tcPr>
          <w:p w:rsidRPr="00340E04" w:rsidR="00AE0D0F" w:rsidP="00340E04" w:rsidRDefault="00AE0D0F" w14:paraId="3F43CD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45AEBB63" w14:textId="058EB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A23734B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3" w:type="dxa"/>
            <w:shd w:val="clear" w:color="auto" w:fill="auto"/>
          </w:tcPr>
          <w:p w:rsidRPr="00340E04" w:rsidR="00AE0D0F" w:rsidP="00340E04" w:rsidRDefault="00AE0D0F" w14:paraId="1D0AE2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4" w:type="dxa"/>
            <w:shd w:val="clear" w:color="auto" w:fill="auto"/>
          </w:tcPr>
          <w:p w:rsidRPr="00340E04" w:rsidR="00AE0D0F" w:rsidP="00340E04" w:rsidRDefault="00AE0D0F" w14:paraId="4ED3BC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3B845046" w14:textId="4442B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B57A32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3" w:type="dxa"/>
          </w:tcPr>
          <w:p w:rsidRPr="00340E04" w:rsidR="00AE0D0F" w:rsidP="00340E04" w:rsidRDefault="00AE0D0F" w14:paraId="4C1ACF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4" w:type="dxa"/>
          </w:tcPr>
          <w:p w:rsidRPr="00340E04" w:rsidR="00AE0D0F" w:rsidP="00340E04" w:rsidRDefault="00AE0D0F" w14:paraId="4E805F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A103DA" w:rsidP="00340E04" w:rsidRDefault="00A103DA" w14:paraId="64E61C1C" w14:textId="43EEA1D5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9E3CC8" w:rsidP="00340E04" w:rsidRDefault="009E3CC8" w14:paraId="5FEE1D7C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7E4062" w:rsidP="00340E04" w:rsidRDefault="00BC091E" w14:paraId="437629FE" w14:textId="3E95961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Hazai tudományos egyesületben, illetve szakmai körben végzett tevékenység:</w:t>
      </w:r>
      <w:r w:rsidRPr="00340E04" w:rsidR="007B107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7B1074">
        <w:rPr>
          <w:rFonts w:ascii="Times New Roman" w:hAnsi="Times New Roman" w:cs="Times New Roman"/>
          <w:color w:val="000000" w:themeColor="text1"/>
        </w:rPr>
        <w:t>(</w:t>
      </w:r>
      <w:r w:rsidRPr="00340E04" w:rsidR="007B1074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tevékenységek pontozhatóak</w:t>
      </w:r>
      <w:r w:rsidRPr="00340E04" w:rsidR="007B1074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94"/>
        <w:gridCol w:w="2812"/>
        <w:gridCol w:w="2490"/>
      </w:tblGrid>
      <w:tr w:rsidRPr="00340E04" w:rsidR="00AE0D0F" w:rsidTr="00340E04" w14:paraId="30403980" w14:textId="0477A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90147FA" w14:textId="13DD3F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Egyesület megnevezése</w:t>
            </w:r>
          </w:p>
        </w:tc>
        <w:tc>
          <w:tcPr>
            <w:tcW w:w="2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1331883" w14:textId="1AACE6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Betöltött pozíció</w:t>
            </w:r>
          </w:p>
        </w:tc>
        <w:tc>
          <w:tcPr>
            <w:tcW w:w="24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F4442D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7E73EBA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066B8D2D" w14:textId="46AFC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AEAAA29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2" w:type="dxa"/>
            <w:shd w:val="clear" w:color="auto" w:fill="auto"/>
          </w:tcPr>
          <w:p w:rsidRPr="00340E04" w:rsidR="00AE0D0F" w:rsidP="00340E04" w:rsidRDefault="00AE0D0F" w14:paraId="078EA5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90" w:type="dxa"/>
            <w:shd w:val="clear" w:color="auto" w:fill="auto"/>
          </w:tcPr>
          <w:p w:rsidRPr="00340E04" w:rsidR="00AE0D0F" w:rsidP="00340E04" w:rsidRDefault="00AE0D0F" w14:paraId="609499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5D983A7F" w14:textId="792E4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713B264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2" w:type="dxa"/>
          </w:tcPr>
          <w:p w:rsidRPr="00340E04" w:rsidR="00AE0D0F" w:rsidP="00340E04" w:rsidRDefault="00AE0D0F" w14:paraId="79AF85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90" w:type="dxa"/>
          </w:tcPr>
          <w:p w:rsidRPr="00340E04" w:rsidR="00AE0D0F" w:rsidP="00340E04" w:rsidRDefault="00AE0D0F" w14:paraId="7FD4A8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BC091E" w:rsidP="00340E04" w:rsidRDefault="00BC091E" w14:paraId="45926E42" w14:textId="52989AC4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BC091E" w14:paraId="0D4DFFB1" w14:textId="0BAC495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Nemzetközi tudományos egyesületben végzett tevékenység:</w:t>
      </w:r>
      <w:r w:rsidRPr="00340E04" w:rsidR="007B107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7B1074">
        <w:rPr>
          <w:rFonts w:ascii="Times New Roman" w:hAnsi="Times New Roman" w:cs="Times New Roman"/>
          <w:color w:val="000000" w:themeColor="text1"/>
        </w:rPr>
        <w:t>(</w:t>
      </w:r>
      <w:r w:rsidRPr="00340E04" w:rsidR="007B1074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tevékenységek pontozhatóak</w:t>
      </w:r>
      <w:r w:rsidRPr="00340E04" w:rsidR="007B1074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94"/>
        <w:gridCol w:w="2812"/>
        <w:gridCol w:w="2490"/>
      </w:tblGrid>
      <w:tr w:rsidRPr="00340E04" w:rsidR="00AE0D0F" w:rsidTr="00340E04" w14:paraId="198B38B5" w14:textId="09FA2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03779A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Egyesület megnevezése</w:t>
            </w:r>
          </w:p>
        </w:tc>
        <w:tc>
          <w:tcPr>
            <w:tcW w:w="2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B43F7E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Betöltött pozíció</w:t>
            </w:r>
          </w:p>
        </w:tc>
        <w:tc>
          <w:tcPr>
            <w:tcW w:w="24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605922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5BB9789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45950E43" w14:textId="58192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0D0B4A07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2" w:type="dxa"/>
            <w:shd w:val="clear" w:color="auto" w:fill="auto"/>
          </w:tcPr>
          <w:p w:rsidRPr="00340E04" w:rsidR="00AE0D0F" w:rsidP="00340E04" w:rsidRDefault="00AE0D0F" w14:paraId="0523B2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90" w:type="dxa"/>
            <w:shd w:val="clear" w:color="auto" w:fill="auto"/>
          </w:tcPr>
          <w:p w:rsidRPr="00340E04" w:rsidR="00AE0D0F" w:rsidP="00340E04" w:rsidRDefault="00AE0D0F" w14:paraId="5846E0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3DB9B92D" w14:textId="7CB49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0250EF1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2" w:type="dxa"/>
          </w:tcPr>
          <w:p w:rsidRPr="00340E04" w:rsidR="00AE0D0F" w:rsidP="00340E04" w:rsidRDefault="00AE0D0F" w14:paraId="75F11B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90" w:type="dxa"/>
          </w:tcPr>
          <w:p w:rsidRPr="00340E04" w:rsidR="00AE0D0F" w:rsidP="00340E04" w:rsidRDefault="00AE0D0F" w14:paraId="375859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7E4062" w:rsidP="00340E04" w:rsidRDefault="007E4062" w14:paraId="7047092A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BC091E" w14:paraId="4628DE08" w14:textId="6B86B65E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Szakkollégiumi tagság</w:t>
      </w:r>
      <w:r w:rsidRPr="00340E04" w:rsidR="007B1074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340E04" w:rsidR="007B1074">
        <w:rPr>
          <w:rFonts w:ascii="Times New Roman" w:hAnsi="Times New Roman" w:cs="Times New Roman"/>
          <w:color w:val="000000" w:themeColor="text1"/>
        </w:rPr>
        <w:t>(</w:t>
      </w:r>
      <w:r w:rsidRPr="00340E04" w:rsidR="007B1074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tevékenységek pontozhatóak</w:t>
      </w:r>
      <w:r w:rsidRPr="00340E04" w:rsidR="007B1074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59"/>
        <w:gridCol w:w="2751"/>
        <w:gridCol w:w="2486"/>
      </w:tblGrid>
      <w:tr w:rsidRPr="00340E04" w:rsidR="00AE0D0F" w:rsidTr="00340E04" w14:paraId="560DC97D" w14:textId="0A062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E09EB2C" w14:textId="4133F6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Szakkollégium neve</w:t>
            </w:r>
          </w:p>
        </w:tc>
        <w:tc>
          <w:tcPr>
            <w:tcW w:w="2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D8FF098" w14:textId="15C93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Tagság ideje</w:t>
            </w:r>
          </w:p>
        </w:tc>
        <w:tc>
          <w:tcPr>
            <w:tcW w:w="2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FA6B2B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2849B26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0607646B" w14:textId="0627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9F7AB2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1" w:type="dxa"/>
            <w:shd w:val="clear" w:color="auto" w:fill="auto"/>
          </w:tcPr>
          <w:p w:rsidRPr="00340E04" w:rsidR="00AE0D0F" w:rsidP="00340E04" w:rsidRDefault="00AE0D0F" w14:paraId="5D6EFD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6" w:type="dxa"/>
            <w:shd w:val="clear" w:color="auto" w:fill="auto"/>
          </w:tcPr>
          <w:p w:rsidRPr="00340E04" w:rsidR="00AE0D0F" w:rsidP="00340E04" w:rsidRDefault="00AE0D0F" w14:paraId="31A2B76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4EA3D31C" w14:textId="2FEA7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4A40CAC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1" w:type="dxa"/>
          </w:tcPr>
          <w:p w:rsidRPr="00340E04" w:rsidR="00AE0D0F" w:rsidP="00340E04" w:rsidRDefault="00AE0D0F" w14:paraId="04871E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6" w:type="dxa"/>
          </w:tcPr>
          <w:p w:rsidRPr="00340E04" w:rsidR="00AE0D0F" w:rsidP="00340E04" w:rsidRDefault="00AE0D0F" w14:paraId="522EB5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7E4062" w:rsidP="00340E04" w:rsidRDefault="007E4062" w14:paraId="52169E98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2432F1" w:rsidP="00340E04" w:rsidRDefault="006D3BA5" w14:paraId="53DB1F7B" w14:textId="77777777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br/>
      </w:r>
      <w:r w:rsidRPr="00340E04" w:rsidR="00BC091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Közéleti, sport és egyéb tevékenység (III. kategória)</w:t>
      </w:r>
    </w:p>
    <w:p w:rsidRPr="00340E04" w:rsidR="001E47BC" w:rsidP="00340E04" w:rsidRDefault="002432F1" w14:paraId="54957535" w14:textId="02C9817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III/1. Közéleti tevékenység:</w:t>
      </w:r>
      <w:r w:rsidRPr="00340E04">
        <w:rPr>
          <w:rFonts w:ascii="Times New Roman" w:hAnsi="Times New Roman" w:cs="Times New Roman"/>
          <w:b/>
          <w:bCs/>
          <w:color w:val="000000" w:themeColor="text1"/>
        </w:rPr>
        <w:br/>
      </w:r>
    </w:p>
    <w:p w:rsidRPr="00340E04" w:rsidR="007E4062" w:rsidP="00340E04" w:rsidRDefault="00BC091E" w14:paraId="19E25F73" w14:textId="4567E87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Hallgatói vagy ifjúsági szervezeti tagság</w:t>
      </w:r>
      <w:r w:rsidRPr="00340E04" w:rsidR="002432F1">
        <w:rPr>
          <w:rFonts w:ascii="Times New Roman" w:hAnsi="Times New Roman" w:cs="Times New Roman"/>
          <w:b/>
          <w:bCs/>
          <w:color w:val="000000" w:themeColor="text1"/>
        </w:rPr>
        <w:t xml:space="preserve"> (HÖK, HÖOK, Egyéb)</w:t>
      </w:r>
      <w:r w:rsidRPr="00340E04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340E04" w:rsidR="002432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2432F1">
        <w:rPr>
          <w:rFonts w:ascii="Times New Roman" w:hAnsi="Times New Roman" w:cs="Times New Roman"/>
          <w:b/>
          <w:bCs/>
          <w:color w:val="000000" w:themeColor="text1"/>
        </w:rPr>
        <w:br/>
      </w:r>
      <w:r w:rsidRPr="00340E04" w:rsidR="002432F1">
        <w:rPr>
          <w:rFonts w:ascii="Times New Roman" w:hAnsi="Times New Roman" w:cs="Times New Roman"/>
          <w:color w:val="000000" w:themeColor="text1"/>
        </w:rPr>
        <w:t>(</w:t>
      </w:r>
      <w:r w:rsidRPr="00340E04" w:rsidR="002432F1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tevékenységek pontozhatóak</w:t>
      </w:r>
      <w:r w:rsidRPr="00340E04" w:rsidR="002432F1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4"/>
        <w:gridCol w:w="2857"/>
        <w:gridCol w:w="2545"/>
      </w:tblGrid>
      <w:tr w:rsidRPr="00340E04" w:rsidR="00AE0D0F" w:rsidTr="00340E04" w14:paraId="2F100F04" w14:textId="4199C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9DEA793" w14:textId="5DF24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Szervezet neve</w:t>
            </w:r>
          </w:p>
        </w:tc>
        <w:tc>
          <w:tcPr>
            <w:tcW w:w="2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DCF9190" w14:textId="1429F4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Betöltött pozíció</w:t>
            </w:r>
          </w:p>
        </w:tc>
        <w:tc>
          <w:tcPr>
            <w:tcW w:w="2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3C14BD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431CEF6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758E7A83" w14:textId="31CF5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61CCDCB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7" w:type="dxa"/>
            <w:shd w:val="clear" w:color="auto" w:fill="auto"/>
          </w:tcPr>
          <w:p w:rsidRPr="00340E04" w:rsidR="00AE0D0F" w:rsidP="00340E04" w:rsidRDefault="00AE0D0F" w14:paraId="6A0FA73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45" w:type="dxa"/>
            <w:shd w:val="clear" w:color="auto" w:fill="auto"/>
          </w:tcPr>
          <w:p w:rsidRPr="00340E04" w:rsidR="00AE0D0F" w:rsidP="00340E04" w:rsidRDefault="00AE0D0F" w14:paraId="7B0E17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2699A5FB" w14:textId="38BD2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5FEE0C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7" w:type="dxa"/>
          </w:tcPr>
          <w:p w:rsidRPr="00340E04" w:rsidR="00AE0D0F" w:rsidP="00340E04" w:rsidRDefault="00AE0D0F" w14:paraId="4E0165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45" w:type="dxa"/>
          </w:tcPr>
          <w:p w:rsidRPr="00340E04" w:rsidR="00AE0D0F" w:rsidP="00340E04" w:rsidRDefault="00AE0D0F" w14:paraId="4C2051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BC091E" w:rsidP="00340E04" w:rsidRDefault="00BC091E" w14:paraId="600470FC" w14:textId="34BB8B79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2432F1" w:rsidP="00340E04" w:rsidRDefault="002432F1" w14:paraId="4C1D7E62" w14:textId="093C300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III/2. Sport</w:t>
      </w:r>
      <w:r w:rsidRPr="00340E04" w:rsidR="000C22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tevékenység</w:t>
      </w:r>
      <w:r w:rsidRPr="00340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Pr="00340E04" w:rsidR="00095822" w:rsidP="00340E04" w:rsidRDefault="00095822" w14:paraId="2294E6D3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BC091E" w14:paraId="32BE45B4" w14:textId="3E4D354E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Igazolt sportegyesületi tagság</w:t>
      </w:r>
      <w:r w:rsidRPr="00340E04" w:rsidR="002432F1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340E04" w:rsidR="002432F1">
        <w:rPr>
          <w:rFonts w:ascii="Times New Roman" w:hAnsi="Times New Roman" w:cs="Times New Roman"/>
          <w:color w:val="000000" w:themeColor="text1"/>
        </w:rPr>
        <w:t>(</w:t>
      </w:r>
      <w:r w:rsidRPr="00340E04" w:rsidR="002432F1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tevékenységek pontozhatóak</w:t>
      </w:r>
      <w:r w:rsidRPr="00340E04" w:rsidR="002432F1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51"/>
        <w:gridCol w:w="2763"/>
        <w:gridCol w:w="2482"/>
      </w:tblGrid>
      <w:tr w:rsidRPr="00340E04" w:rsidR="00AE0D0F" w:rsidTr="00340E04" w14:paraId="19649762" w14:textId="3172B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BFB86D2" w14:textId="1697AB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Sportegyesület neve</w:t>
            </w:r>
          </w:p>
        </w:tc>
        <w:tc>
          <w:tcPr>
            <w:tcW w:w="27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B702C68" w14:textId="16FCE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Osztály</w:t>
            </w:r>
          </w:p>
        </w:tc>
        <w:tc>
          <w:tcPr>
            <w:tcW w:w="2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BCF956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17E7CB6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65A1EE03" w14:textId="18B35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31038FB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3" w:type="dxa"/>
            <w:shd w:val="clear" w:color="auto" w:fill="auto"/>
          </w:tcPr>
          <w:p w:rsidRPr="00340E04" w:rsidR="00AE0D0F" w:rsidP="00340E04" w:rsidRDefault="00AE0D0F" w14:paraId="6066DF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2" w:type="dxa"/>
            <w:shd w:val="clear" w:color="auto" w:fill="auto"/>
          </w:tcPr>
          <w:p w:rsidRPr="00340E04" w:rsidR="00AE0D0F" w:rsidP="00340E04" w:rsidRDefault="00AE0D0F" w14:paraId="3395C9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6B6A57E1" w14:textId="376CD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034C43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3" w:type="dxa"/>
          </w:tcPr>
          <w:p w:rsidRPr="00340E04" w:rsidR="00AE0D0F" w:rsidP="00340E04" w:rsidRDefault="00AE0D0F" w14:paraId="5357D3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2" w:type="dxa"/>
          </w:tcPr>
          <w:p w:rsidRPr="00340E04" w:rsidR="00AE0D0F" w:rsidP="00340E04" w:rsidRDefault="00AE0D0F" w14:paraId="664CFB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7E4062" w:rsidP="00340E04" w:rsidRDefault="007E4062" w14:paraId="6C366814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BC091E" w:rsidP="00340E04" w:rsidRDefault="00384485" w14:paraId="085DDF68" w14:textId="3302CDA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Sporteredmények:</w:t>
      </w:r>
      <w:r w:rsidRPr="00340E04" w:rsidR="00D320E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D320E9">
        <w:rPr>
          <w:rFonts w:ascii="Times New Roman" w:hAnsi="Times New Roman" w:cs="Times New Roman"/>
          <w:color w:val="000000" w:themeColor="text1"/>
        </w:rPr>
        <w:t>(</w:t>
      </w:r>
      <w:r w:rsidRPr="00340E04" w:rsidR="00D320E9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szerzett eredmények pontozhatóak</w:t>
      </w:r>
      <w:r w:rsidRPr="00340E04" w:rsidR="00D320E9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66"/>
        <w:gridCol w:w="2089"/>
        <w:gridCol w:w="2181"/>
        <w:gridCol w:w="1860"/>
      </w:tblGrid>
      <w:tr w:rsidRPr="00340E04" w:rsidR="00AE0D0F" w:rsidTr="00340E04" w14:paraId="52AD3241" w14:textId="6B59A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B1E50AD" w14:textId="4E225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Egyesület neve:</w:t>
            </w:r>
          </w:p>
        </w:tc>
        <w:tc>
          <w:tcPr>
            <w:tcW w:w="2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509E394" w14:textId="0537D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Osztály</w:t>
            </w:r>
          </w:p>
        </w:tc>
        <w:tc>
          <w:tcPr>
            <w:tcW w:w="21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76C595E" w14:textId="39E764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Eredmény</w:t>
            </w:r>
          </w:p>
        </w:tc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31EC63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69AC8C6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33991A00" w14:textId="7D95A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596DCFEA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  <w:shd w:val="clear" w:color="auto" w:fill="auto"/>
          </w:tcPr>
          <w:p w:rsidRPr="00340E04" w:rsidR="00AE0D0F" w:rsidP="00340E04" w:rsidRDefault="00AE0D0F" w14:paraId="64CE17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81" w:type="dxa"/>
            <w:shd w:val="clear" w:color="auto" w:fill="auto"/>
          </w:tcPr>
          <w:p w:rsidRPr="00340E04" w:rsidR="00AE0D0F" w:rsidP="00340E04" w:rsidRDefault="00AE0D0F" w14:paraId="5175E9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shd w:val="clear" w:color="auto" w:fill="auto"/>
          </w:tcPr>
          <w:p w:rsidRPr="00340E04" w:rsidR="00AE0D0F" w:rsidP="00340E04" w:rsidRDefault="00AE0D0F" w14:paraId="725B7B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73753614" w14:textId="44E1E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387489F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</w:tcPr>
          <w:p w:rsidRPr="00340E04" w:rsidR="00AE0D0F" w:rsidP="00340E04" w:rsidRDefault="00AE0D0F" w14:paraId="47F9AE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81" w:type="dxa"/>
          </w:tcPr>
          <w:p w:rsidRPr="00340E04" w:rsidR="00AE0D0F" w:rsidP="00340E04" w:rsidRDefault="00AE0D0F" w14:paraId="50A20A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60" w:type="dxa"/>
          </w:tcPr>
          <w:p w:rsidRPr="00340E04" w:rsidR="00AE0D0F" w:rsidP="00340E04" w:rsidRDefault="00AE0D0F" w14:paraId="2911B4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73519338" w14:textId="40D6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2A88D5B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  <w:shd w:val="clear" w:color="auto" w:fill="auto"/>
          </w:tcPr>
          <w:p w:rsidRPr="00340E04" w:rsidR="00AE0D0F" w:rsidP="00340E04" w:rsidRDefault="00AE0D0F" w14:paraId="4743D21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81" w:type="dxa"/>
            <w:shd w:val="clear" w:color="auto" w:fill="auto"/>
          </w:tcPr>
          <w:p w:rsidRPr="00340E04" w:rsidR="00AE0D0F" w:rsidP="00340E04" w:rsidRDefault="00AE0D0F" w14:paraId="0FDED9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shd w:val="clear" w:color="auto" w:fill="auto"/>
          </w:tcPr>
          <w:p w:rsidRPr="00340E04" w:rsidR="00AE0D0F" w:rsidP="00340E04" w:rsidRDefault="00AE0D0F" w14:paraId="724C4C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6ADF9294" w14:textId="6A779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B89AF3A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</w:tcPr>
          <w:p w:rsidRPr="00340E04" w:rsidR="00AE0D0F" w:rsidP="00340E04" w:rsidRDefault="00AE0D0F" w14:paraId="0C13FC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81" w:type="dxa"/>
          </w:tcPr>
          <w:p w:rsidRPr="00340E04" w:rsidR="00AE0D0F" w:rsidP="00340E04" w:rsidRDefault="00AE0D0F" w14:paraId="75CA3E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60" w:type="dxa"/>
          </w:tcPr>
          <w:p w:rsidRPr="00340E04" w:rsidR="00AE0D0F" w:rsidP="00340E04" w:rsidRDefault="00AE0D0F" w14:paraId="0A2223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0C2279" w:rsidP="00340E04" w:rsidRDefault="000C2279" w14:paraId="72D5ECE1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0C2279" w:rsidP="00340E04" w:rsidRDefault="000C2279" w14:paraId="17965E8F" w14:textId="3BE6E70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III/2. Kulturális tevékenység:</w:t>
      </w:r>
    </w:p>
    <w:p w:rsidRPr="00340E04" w:rsidR="000C2279" w:rsidP="00340E04" w:rsidRDefault="000C2279" w14:paraId="18A5295E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384485" w:rsidP="00340E04" w:rsidRDefault="00384485" w14:paraId="12A2516A" w14:textId="0D982AC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Kulturális egyesületi tagság:</w:t>
      </w:r>
      <w:r w:rsidRPr="00340E04" w:rsidR="000C22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0C2279">
        <w:rPr>
          <w:rFonts w:ascii="Times New Roman" w:hAnsi="Times New Roman" w:cs="Times New Roman"/>
          <w:color w:val="000000" w:themeColor="text1"/>
        </w:rPr>
        <w:t>(</w:t>
      </w:r>
      <w:r w:rsidRPr="00340E04" w:rsidR="000C2279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tevékenységek pontozhatóak</w:t>
      </w:r>
      <w:r w:rsidRPr="00340E04" w:rsidR="000C2279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8"/>
        <w:gridCol w:w="2855"/>
        <w:gridCol w:w="2543"/>
      </w:tblGrid>
      <w:tr w:rsidRPr="00340E04" w:rsidR="00AE0D0F" w:rsidTr="00340E04" w14:paraId="0B40ABBE" w14:textId="1012B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EB8DE92" w14:textId="5DA27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Egyesület neve</w:t>
            </w:r>
          </w:p>
        </w:tc>
        <w:tc>
          <w:tcPr>
            <w:tcW w:w="2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53F5F88" w14:textId="033A9B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Betöltött pozíció</w:t>
            </w: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698F98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3878B77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365DC8C0" w14:textId="30D28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B094880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5" w:type="dxa"/>
            <w:shd w:val="clear" w:color="auto" w:fill="auto"/>
          </w:tcPr>
          <w:p w:rsidRPr="00340E04" w:rsidR="00AE0D0F" w:rsidP="00340E04" w:rsidRDefault="00AE0D0F" w14:paraId="3E2F44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43" w:type="dxa"/>
            <w:shd w:val="clear" w:color="auto" w:fill="auto"/>
          </w:tcPr>
          <w:p w:rsidRPr="00340E04" w:rsidR="00AE0D0F" w:rsidP="00340E04" w:rsidRDefault="00AE0D0F" w14:paraId="18D601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296E6640" w14:textId="44CDD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6EB2CFD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5" w:type="dxa"/>
          </w:tcPr>
          <w:p w:rsidRPr="00340E04" w:rsidR="00AE0D0F" w:rsidP="00340E04" w:rsidRDefault="00AE0D0F" w14:paraId="4729CB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43" w:type="dxa"/>
          </w:tcPr>
          <w:p w:rsidRPr="00340E04" w:rsidR="00AE0D0F" w:rsidP="00340E04" w:rsidRDefault="00AE0D0F" w14:paraId="2715A0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E66619" w:rsidP="00340E04" w:rsidRDefault="00E66619" w14:paraId="23C49F53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384485" w:rsidP="00340E04" w:rsidRDefault="00384485" w14:paraId="3E221D68" w14:textId="21ACF29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Kulturális versenyen elért helyezés:</w:t>
      </w:r>
      <w:r w:rsidRPr="00340E04" w:rsidR="000C22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0C2279">
        <w:rPr>
          <w:rFonts w:ascii="Times New Roman" w:hAnsi="Times New Roman" w:cs="Times New Roman"/>
          <w:color w:val="000000" w:themeColor="text1"/>
        </w:rPr>
        <w:t>(</w:t>
      </w:r>
      <w:r w:rsidRPr="00340E04" w:rsidR="000C2279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szerzett eredmények pontozhatóak</w:t>
      </w:r>
      <w:r w:rsidRPr="00340E04" w:rsidR="000C2279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89"/>
        <w:gridCol w:w="2823"/>
        <w:gridCol w:w="2484"/>
      </w:tblGrid>
      <w:tr w:rsidRPr="00340E04" w:rsidR="00AE0D0F" w:rsidTr="00340E04" w14:paraId="655007D0" w14:textId="5B40D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6F3C49BC" w14:textId="18EEBC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Verseny megnevezése</w:t>
            </w: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6E5B4A5" w14:textId="11A4E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Helyezés</w:t>
            </w:r>
          </w:p>
        </w:tc>
        <w:tc>
          <w:tcPr>
            <w:tcW w:w="2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8FA2B2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6114971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143AC7CB" w14:textId="0127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4A48A9BA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3" w:type="dxa"/>
            <w:shd w:val="clear" w:color="auto" w:fill="auto"/>
          </w:tcPr>
          <w:p w:rsidRPr="00340E04" w:rsidR="00AE0D0F" w:rsidP="00340E04" w:rsidRDefault="00AE0D0F" w14:paraId="60A425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4" w:type="dxa"/>
            <w:shd w:val="clear" w:color="auto" w:fill="auto"/>
          </w:tcPr>
          <w:p w:rsidRPr="00340E04" w:rsidR="00AE0D0F" w:rsidP="00340E04" w:rsidRDefault="00AE0D0F" w14:paraId="5163CBF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509B9EBD" w14:textId="4E896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E0F6A2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3" w:type="dxa"/>
          </w:tcPr>
          <w:p w:rsidRPr="00340E04" w:rsidR="00AE0D0F" w:rsidP="00340E04" w:rsidRDefault="00AE0D0F" w14:paraId="2067FE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4" w:type="dxa"/>
          </w:tcPr>
          <w:p w:rsidRPr="00340E04" w:rsidR="00AE0D0F" w:rsidP="00340E04" w:rsidRDefault="00AE0D0F" w14:paraId="07AB9F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E66619" w:rsidP="00340E04" w:rsidRDefault="00E66619" w14:paraId="3D2A6947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AE0D0F" w:rsidP="00340E04" w:rsidRDefault="00AE0D0F" w14:paraId="032EAB89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AE0D0F" w:rsidP="00340E04" w:rsidRDefault="00AE0D0F" w14:paraId="6D9A36E3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1E47BC" w:rsidP="00340E04" w:rsidRDefault="00384485" w14:paraId="137CE644" w14:textId="02E3B22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0E04">
        <w:rPr>
          <w:rFonts w:ascii="Times New Roman" w:hAnsi="Times New Roman" w:cs="Times New Roman"/>
          <w:b/>
          <w:bCs/>
          <w:color w:val="000000" w:themeColor="text1"/>
        </w:rPr>
        <w:t>Mentori tevékenység:</w:t>
      </w:r>
      <w:r w:rsidRPr="00340E04" w:rsidR="00C42C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40E04" w:rsidR="000C2279">
        <w:rPr>
          <w:rFonts w:ascii="Times New Roman" w:hAnsi="Times New Roman" w:cs="Times New Roman"/>
          <w:color w:val="000000" w:themeColor="text1"/>
        </w:rPr>
        <w:t>(</w:t>
      </w:r>
      <w:r w:rsidRPr="00340E04" w:rsidR="000C2279">
        <w:rPr>
          <w:rFonts w:ascii="Times New Roman" w:hAnsi="Times New Roman" w:cs="Times New Roman"/>
          <w:i/>
          <w:iCs/>
          <w:color w:val="000000" w:themeColor="text1"/>
        </w:rPr>
        <w:t>Kizárólag a 2025. július 1.-2026. június 30. között végzett tevékenységek pontozhatóak</w:t>
      </w:r>
      <w:r w:rsidRPr="00340E04" w:rsidR="000C2279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Kzepesrnykols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4"/>
        <w:gridCol w:w="2857"/>
        <w:gridCol w:w="2545"/>
      </w:tblGrid>
      <w:tr w:rsidRPr="00340E04" w:rsidR="00AE0D0F" w:rsidTr="00340E04" w14:paraId="28360971" w14:textId="32998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823EB05" w14:textId="69F515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Szervezet neve</w:t>
            </w:r>
          </w:p>
        </w:tc>
        <w:tc>
          <w:tcPr>
            <w:tcW w:w="2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14FC2577" w14:textId="5996F7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Betöltött pozíció</w:t>
            </w:r>
          </w:p>
        </w:tc>
        <w:tc>
          <w:tcPr>
            <w:tcW w:w="2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746AC92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0E04">
              <w:rPr>
                <w:rFonts w:ascii="Times New Roman" w:hAnsi="Times New Roman" w:cs="Times New Roman"/>
                <w:color w:val="000000" w:themeColor="text1"/>
              </w:rPr>
              <w:t>Melléklet sorszáma</w:t>
            </w:r>
          </w:p>
          <w:p w:rsidRPr="00340E04" w:rsidR="00AE0D0F" w:rsidP="00340E04" w:rsidRDefault="00AE0D0F" w14:paraId="46E0391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340E04" w:rsidR="00AE0D0F" w:rsidTr="00340E04" w14:paraId="4B194EB7" w14:textId="050E0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3C150B4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7" w:type="dxa"/>
            <w:shd w:val="clear" w:color="auto" w:fill="auto"/>
          </w:tcPr>
          <w:p w:rsidRPr="00340E04" w:rsidR="00AE0D0F" w:rsidP="00340E04" w:rsidRDefault="00AE0D0F" w14:paraId="0E5E1A0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45" w:type="dxa"/>
            <w:shd w:val="clear" w:color="auto" w:fill="auto"/>
          </w:tcPr>
          <w:p w:rsidRPr="00340E04" w:rsidR="00AE0D0F" w:rsidP="00340E04" w:rsidRDefault="00AE0D0F" w14:paraId="073E6A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Pr="00340E04" w:rsidR="00AE0D0F" w:rsidTr="00340E04" w14:paraId="620A1B5B" w14:textId="283AD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340E04" w:rsidR="00AE0D0F" w:rsidP="00340E04" w:rsidRDefault="00AE0D0F" w14:paraId="24EDA9F5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7" w:type="dxa"/>
          </w:tcPr>
          <w:p w:rsidRPr="00340E04" w:rsidR="00AE0D0F" w:rsidP="00340E04" w:rsidRDefault="00AE0D0F" w14:paraId="4C9DEF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45" w:type="dxa"/>
          </w:tcPr>
          <w:p w:rsidRPr="00340E04" w:rsidR="00AE0D0F" w:rsidP="00340E04" w:rsidRDefault="00AE0D0F" w14:paraId="7476AA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Pr="00340E04" w:rsidR="00A103DA" w:rsidP="00340E04" w:rsidRDefault="00A103DA" w14:paraId="00D0F177" w14:textId="77777777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Pr="00340E04" w:rsidR="001E47BC" w:rsidP="00340E04" w:rsidRDefault="006D3BA5" w14:paraId="63C8B6BE" w14:textId="5F3B7FB3">
      <w:pPr>
        <w:jc w:val="both"/>
        <w:rPr>
          <w:rFonts w:ascii="Times New Roman" w:hAnsi="Times New Roman" w:cs="Times New Roman"/>
          <w:color w:val="000000" w:themeColor="text1"/>
        </w:rPr>
      </w:pPr>
      <w:r w:rsidRPr="00340E04">
        <w:rPr>
          <w:rFonts w:ascii="Times New Roman" w:hAnsi="Times New Roman" w:cs="Times New Roman"/>
          <w:color w:val="000000" w:themeColor="text1"/>
        </w:rPr>
        <w:t xml:space="preserve">A pályázati </w:t>
      </w:r>
      <w:r w:rsidRPr="00340E04" w:rsidR="00A103DA">
        <w:rPr>
          <w:rFonts w:ascii="Times New Roman" w:hAnsi="Times New Roman" w:cs="Times New Roman"/>
          <w:color w:val="000000" w:themeColor="text1"/>
        </w:rPr>
        <w:t>a</w:t>
      </w:r>
      <w:r w:rsidRPr="00340E04">
        <w:rPr>
          <w:rFonts w:ascii="Times New Roman" w:hAnsi="Times New Roman" w:cs="Times New Roman"/>
          <w:color w:val="000000" w:themeColor="text1"/>
        </w:rPr>
        <w:t>datlap beküldésével igazolom, hogy a jelen pályázatban megadott adatok a valóságnak megfelelnek, melyet a mellékelt igazolások is bizonyítanak. Tudomásul veszem, hogy a való</w:t>
      </w:r>
      <w:r w:rsidRPr="00340E04" w:rsidR="00A103DA">
        <w:rPr>
          <w:rFonts w:ascii="Times New Roman" w:hAnsi="Times New Roman" w:cs="Times New Roman"/>
          <w:color w:val="000000" w:themeColor="text1"/>
        </w:rPr>
        <w:t>tl</w:t>
      </w:r>
      <w:r w:rsidRPr="00340E04">
        <w:rPr>
          <w:rFonts w:ascii="Times New Roman" w:hAnsi="Times New Roman" w:cs="Times New Roman"/>
          <w:color w:val="000000" w:themeColor="text1"/>
        </w:rPr>
        <w:t>an adatok közlése fegyelmi eljárást von</w:t>
      </w:r>
      <w:r w:rsidRPr="00340E04" w:rsidR="00A103DA">
        <w:rPr>
          <w:rFonts w:ascii="Times New Roman" w:hAnsi="Times New Roman" w:cs="Times New Roman"/>
          <w:color w:val="000000" w:themeColor="text1"/>
        </w:rPr>
        <w:t xml:space="preserve"> maga után és</w:t>
      </w:r>
      <w:r w:rsidRPr="00340E04">
        <w:rPr>
          <w:rFonts w:ascii="Times New Roman" w:hAnsi="Times New Roman" w:cs="Times New Roman"/>
          <w:color w:val="000000" w:themeColor="text1"/>
        </w:rPr>
        <w:t xml:space="preserve"> a pályázat elutasítását eredményezheti. A jelen Pályázati Adatlap beküldésével kifejezetten hozzájárulok ahhoz, hogy a jelen pályázatban megadott személyes adataim a </w:t>
      </w:r>
      <w:r w:rsidRPr="00340E04" w:rsidR="00A103DA">
        <w:rPr>
          <w:rFonts w:ascii="Times New Roman" w:hAnsi="Times New Roman" w:cs="Times New Roman"/>
          <w:color w:val="000000" w:themeColor="text1"/>
        </w:rPr>
        <w:t>Miskolci Egyetem</w:t>
      </w:r>
      <w:r w:rsidRPr="00340E04">
        <w:rPr>
          <w:rFonts w:ascii="Times New Roman" w:hAnsi="Times New Roman" w:cs="Times New Roman"/>
          <w:color w:val="000000" w:themeColor="text1"/>
        </w:rPr>
        <w:t xml:space="preserve"> a pályázat elbírálásához és az ösztöndíj-jogosultság vizsgálatához szükséges mértékben és ideig kezelje. </w:t>
      </w:r>
      <w:r w:rsidRPr="00340E04" w:rsidR="00A103DA">
        <w:rPr>
          <w:rFonts w:ascii="Times New Roman" w:hAnsi="Times New Roman" w:cs="Times New Roman"/>
          <w:color w:val="000000" w:themeColor="text1"/>
        </w:rPr>
        <w:t>Igazolom,</w:t>
      </w:r>
      <w:r w:rsidRPr="00340E04">
        <w:rPr>
          <w:rFonts w:ascii="Times New Roman" w:hAnsi="Times New Roman" w:cs="Times New Roman"/>
          <w:color w:val="000000" w:themeColor="text1"/>
        </w:rPr>
        <w:t xml:space="preserve"> hogy az adatkezelési tájékoztatót megismertem és elfogadtam.</w:t>
      </w:r>
      <w:r w:rsidRPr="00340E04" w:rsidR="00095822">
        <w:rPr>
          <w:rFonts w:ascii="Times New Roman" w:hAnsi="Times New Roman" w:cs="Times New Roman"/>
          <w:color w:val="000000" w:themeColor="text1"/>
        </w:rPr>
        <w:br/>
      </w:r>
      <w:r w:rsidRPr="00340E04">
        <w:rPr>
          <w:rFonts w:ascii="Times New Roman" w:hAnsi="Times New Roman" w:cs="Times New Roman"/>
          <w:color w:val="000000" w:themeColor="text1"/>
        </w:rPr>
        <w:br/>
      </w:r>
      <w:r w:rsidRPr="00340E04">
        <w:rPr>
          <w:rFonts w:ascii="Times New Roman" w:hAnsi="Times New Roman" w:cs="Times New Roman"/>
          <w:color w:val="000000" w:themeColor="text1"/>
        </w:rPr>
        <w:t>Kelt, __________________ 202</w:t>
      </w:r>
      <w:r w:rsidRPr="00340E04" w:rsidR="00A103DA">
        <w:rPr>
          <w:rFonts w:ascii="Times New Roman" w:hAnsi="Times New Roman" w:cs="Times New Roman"/>
          <w:color w:val="000000" w:themeColor="text1"/>
        </w:rPr>
        <w:t>6</w:t>
      </w:r>
      <w:r w:rsidRPr="00340E04">
        <w:rPr>
          <w:rFonts w:ascii="Times New Roman" w:hAnsi="Times New Roman" w:cs="Times New Roman"/>
          <w:color w:val="000000" w:themeColor="text1"/>
        </w:rPr>
        <w:t>. ______ hó, ______ na</w:t>
      </w:r>
      <w:r w:rsidRPr="00340E04" w:rsidR="000C2279">
        <w:rPr>
          <w:rFonts w:ascii="Times New Roman" w:hAnsi="Times New Roman" w:cs="Times New Roman"/>
          <w:color w:val="000000" w:themeColor="text1"/>
        </w:rPr>
        <w:t>p</w:t>
      </w:r>
      <w:r w:rsidRPr="00340E04">
        <w:rPr>
          <w:rFonts w:ascii="Times New Roman" w:hAnsi="Times New Roman" w:cs="Times New Roman"/>
          <w:color w:val="000000" w:themeColor="text1"/>
        </w:rPr>
        <w:br/>
      </w:r>
      <w:r w:rsidRPr="00340E04">
        <w:rPr>
          <w:rFonts w:ascii="Times New Roman" w:hAnsi="Times New Roman" w:cs="Times New Roman"/>
          <w:color w:val="000000" w:themeColor="text1"/>
        </w:rPr>
        <w:br/>
      </w:r>
      <w:r w:rsidRPr="00340E04">
        <w:rPr>
          <w:rFonts w:ascii="Times New Roman" w:hAnsi="Times New Roman" w:cs="Times New Roman"/>
          <w:color w:val="000000" w:themeColor="text1"/>
        </w:rPr>
        <w:t>________________________________</w:t>
      </w:r>
      <w:r w:rsidRPr="00340E04" w:rsidR="003E2B8F">
        <w:rPr>
          <w:rFonts w:ascii="Times New Roman" w:hAnsi="Times New Roman" w:cs="Times New Roman"/>
          <w:color w:val="000000" w:themeColor="text1"/>
        </w:rPr>
        <w:tab/>
      </w:r>
      <w:r w:rsidRPr="00340E04" w:rsidR="003E2B8F">
        <w:rPr>
          <w:rFonts w:ascii="Times New Roman" w:hAnsi="Times New Roman" w:cs="Times New Roman"/>
          <w:color w:val="000000" w:themeColor="text1"/>
        </w:rPr>
        <w:t xml:space="preserve">  </w:t>
      </w:r>
      <w:r w:rsidRPr="00340E04" w:rsidR="00095822">
        <w:rPr>
          <w:rFonts w:ascii="Times New Roman" w:hAnsi="Times New Roman" w:cs="Times New Roman"/>
          <w:color w:val="000000" w:themeColor="text1"/>
        </w:rPr>
        <w:br/>
      </w:r>
      <w:r w:rsidRPr="00340E04" w:rsidR="003E2B8F">
        <w:rPr>
          <w:rFonts w:ascii="Times New Roman" w:hAnsi="Times New Roman" w:cs="Times New Roman"/>
          <w:color w:val="000000" w:themeColor="text1"/>
        </w:rPr>
        <w:t xml:space="preserve">Pályázó aláírása </w:t>
      </w:r>
      <w:r w:rsidRPr="00340E04" w:rsidR="003E2B8F">
        <w:rPr>
          <w:rFonts w:ascii="Times New Roman" w:hAnsi="Times New Roman" w:cs="Times New Roman"/>
          <w:color w:val="000000" w:themeColor="text1"/>
        </w:rPr>
        <w:tab/>
      </w:r>
      <w:r w:rsidRPr="00340E04" w:rsidR="003E2B8F">
        <w:rPr>
          <w:rFonts w:ascii="Times New Roman" w:hAnsi="Times New Roman" w:cs="Times New Roman"/>
          <w:color w:val="000000" w:themeColor="text1"/>
        </w:rPr>
        <w:tab/>
      </w:r>
      <w:r w:rsidRPr="00340E04" w:rsidR="003E2B8F">
        <w:rPr>
          <w:rFonts w:ascii="Times New Roman" w:hAnsi="Times New Roman" w:cs="Times New Roman"/>
          <w:color w:val="000000" w:themeColor="text1"/>
        </w:rPr>
        <w:tab/>
      </w:r>
      <w:r w:rsidRPr="00340E04" w:rsidR="003E2B8F">
        <w:rPr>
          <w:rFonts w:ascii="Times New Roman" w:hAnsi="Times New Roman" w:cs="Times New Roman"/>
          <w:color w:val="000000" w:themeColor="text1"/>
        </w:rPr>
        <w:tab/>
      </w:r>
    </w:p>
    <w:sectPr w:rsidRPr="00340E04" w:rsidR="001E47BC" w:rsidSect="00426DF5">
      <w:pgSz w:w="11906" w:h="16838" w:orient="portrait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03534900">
    <w:abstractNumId w:val="2"/>
  </w:num>
  <w:num w:numId="2" w16cid:durableId="1717924649">
    <w:abstractNumId w:val="1"/>
  </w:num>
  <w:num w:numId="3" w16cid:durableId="1943032313">
    <w:abstractNumId w:val="5"/>
  </w:num>
  <w:num w:numId="4" w16cid:durableId="2098013523">
    <w:abstractNumId w:val="6"/>
  </w:num>
  <w:num w:numId="5" w16cid:durableId="280575862">
    <w:abstractNumId w:val="3"/>
  </w:num>
  <w:num w:numId="6" w16cid:durableId="468015280">
    <w:abstractNumId w:val="7"/>
  </w:num>
  <w:num w:numId="7" w16cid:durableId="852694126">
    <w:abstractNumId w:val="8"/>
  </w:num>
  <w:num w:numId="8" w16cid:durableId="925766988">
    <w:abstractNumId w:val="0"/>
  </w:num>
  <w:num w:numId="9" w16cid:durableId="96955725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582"/>
    <w:rsid w:val="000304CD"/>
    <w:rsid w:val="00034616"/>
    <w:rsid w:val="000456A8"/>
    <w:rsid w:val="0006063C"/>
    <w:rsid w:val="000727B2"/>
    <w:rsid w:val="00095822"/>
    <w:rsid w:val="000A26AC"/>
    <w:rsid w:val="000A3058"/>
    <w:rsid w:val="000C2279"/>
    <w:rsid w:val="0012131A"/>
    <w:rsid w:val="00134B4E"/>
    <w:rsid w:val="0015074B"/>
    <w:rsid w:val="001E47BC"/>
    <w:rsid w:val="001E4FA2"/>
    <w:rsid w:val="001F47B6"/>
    <w:rsid w:val="0020162B"/>
    <w:rsid w:val="00232E1D"/>
    <w:rsid w:val="002432F1"/>
    <w:rsid w:val="0029639D"/>
    <w:rsid w:val="00326F90"/>
    <w:rsid w:val="00340E04"/>
    <w:rsid w:val="00355383"/>
    <w:rsid w:val="00384485"/>
    <w:rsid w:val="003E2B8F"/>
    <w:rsid w:val="004129B2"/>
    <w:rsid w:val="00426DF5"/>
    <w:rsid w:val="0043773C"/>
    <w:rsid w:val="00470F7E"/>
    <w:rsid w:val="004D4297"/>
    <w:rsid w:val="00530314"/>
    <w:rsid w:val="005714C7"/>
    <w:rsid w:val="00656CFA"/>
    <w:rsid w:val="006C4653"/>
    <w:rsid w:val="006D3BA5"/>
    <w:rsid w:val="0073480B"/>
    <w:rsid w:val="007B1074"/>
    <w:rsid w:val="007C1A68"/>
    <w:rsid w:val="007E4062"/>
    <w:rsid w:val="00803233"/>
    <w:rsid w:val="00810E2F"/>
    <w:rsid w:val="00931EA9"/>
    <w:rsid w:val="00994E61"/>
    <w:rsid w:val="009C6676"/>
    <w:rsid w:val="009E3CC8"/>
    <w:rsid w:val="00A103DA"/>
    <w:rsid w:val="00AA1D8D"/>
    <w:rsid w:val="00AD3C97"/>
    <w:rsid w:val="00AE0D0F"/>
    <w:rsid w:val="00B05450"/>
    <w:rsid w:val="00B40A15"/>
    <w:rsid w:val="00B47730"/>
    <w:rsid w:val="00BA181A"/>
    <w:rsid w:val="00BC091E"/>
    <w:rsid w:val="00BE14A9"/>
    <w:rsid w:val="00BF444E"/>
    <w:rsid w:val="00C32181"/>
    <w:rsid w:val="00C35816"/>
    <w:rsid w:val="00C37E3B"/>
    <w:rsid w:val="00C42C5D"/>
    <w:rsid w:val="00C55609"/>
    <w:rsid w:val="00CB0664"/>
    <w:rsid w:val="00CE673A"/>
    <w:rsid w:val="00D320E9"/>
    <w:rsid w:val="00DE3420"/>
    <w:rsid w:val="00E66619"/>
    <w:rsid w:val="00EA7023"/>
    <w:rsid w:val="00F15A9D"/>
    <w:rsid w:val="00F65952"/>
    <w:rsid w:val="00F751D2"/>
    <w:rsid w:val="00FC693F"/>
    <w:rsid w:val="1E96872D"/>
    <w:rsid w:val="248E1279"/>
    <w:rsid w:val="2560DED5"/>
    <w:rsid w:val="2CE43728"/>
    <w:rsid w:val="33070DAD"/>
    <w:rsid w:val="42BD7AC4"/>
    <w:rsid w:val="5AE7CF80"/>
    <w:rsid w:val="784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A1C2"/>
  <w14:defaultImageDpi w14:val="300"/>
  <w15:docId w15:val="{1C3B25B7-C8D1-41D4-BFA1-5AFAEAD6C7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7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4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5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1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fejChar" w:customStyle="1">
    <w:name w:val="Élőfej Char"/>
    <w:basedOn w:val="Bekezdsalapbettpusa"/>
    <w:uiPriority w:val="99"/>
    <w:rsid w:val="00C55609"/>
  </w:style>
  <w:style w:type="character" w:styleId="llbChar" w:customStyle="1">
    <w:name w:val="Élőláb Char"/>
    <w:basedOn w:val="Bekezdsalapbettpusa"/>
    <w:uiPriority w:val="99"/>
    <w:rsid w:val="00C55609"/>
  </w:style>
  <w:style w:type="character" w:styleId="Cmsor1Char" w:customStyle="1">
    <w:name w:val="Címsor 1 Char"/>
    <w:basedOn w:val="Bekezdsalapbettpusa"/>
    <w:uiPriority w:val="9"/>
    <w:rsid w:val="00C5560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Cmsor2Char" w:customStyle="1">
    <w:name w:val="Címsor 2 Char"/>
    <w:basedOn w:val="Bekezdsalapbettpusa"/>
    <w:uiPriority w:val="9"/>
    <w:rsid w:val="00C5560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Cmsor3Char" w:customStyle="1">
    <w:name w:val="Címsor 3 Char"/>
    <w:basedOn w:val="Bekezdsalapbettpusa"/>
    <w:uiPriority w:val="9"/>
    <w:rsid w:val="00C5560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CmChar" w:customStyle="1">
    <w:name w:val="Cím Char"/>
    <w:basedOn w:val="Bekezdsalapbettpusa"/>
    <w:uiPriority w:val="10"/>
    <w:rsid w:val="00C5560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lcmChar" w:customStyle="1">
    <w:name w:val="Alcím Char"/>
    <w:basedOn w:val="Bekezdsalapbettpusa"/>
    <w:uiPriority w:val="11"/>
    <w:rsid w:val="00C5560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zvegtrzsChar" w:customStyle="1">
    <w:name w:val="Szövegtörzs Char"/>
    <w:basedOn w:val="Bekezdsalapbettpusa"/>
    <w:uiPriority w:val="99"/>
    <w:rsid w:val="00C55609"/>
  </w:style>
  <w:style w:type="character" w:styleId="Szvegtrzs2Char" w:customStyle="1">
    <w:name w:val="Szövegtörzs 2 Char"/>
    <w:basedOn w:val="Bekezdsalapbettpusa"/>
    <w:uiPriority w:val="99"/>
    <w:rsid w:val="00C55609"/>
  </w:style>
  <w:style w:type="character" w:styleId="Szvegtrzs3Char" w:customStyle="1">
    <w:name w:val="Szövegtörzs 3 Char"/>
    <w:basedOn w:val="Bekezdsalapbettpusa"/>
    <w:uiPriority w:val="99"/>
    <w:rsid w:val="00C55609"/>
    <w:rPr>
      <w:sz w:val="16"/>
      <w:szCs w:val="16"/>
    </w:rPr>
  </w:style>
  <w:style w:type="character" w:styleId="MakrszvegeChar" w:customStyle="1">
    <w:name w:val="Makró szövege Char"/>
    <w:basedOn w:val="Bekezdsalapbettpusa"/>
    <w:uiPriority w:val="99"/>
    <w:rsid w:val="00C55609"/>
    <w:rPr>
      <w:rFonts w:ascii="Courier" w:hAnsi="Courier"/>
      <w:sz w:val="20"/>
      <w:szCs w:val="20"/>
    </w:rPr>
  </w:style>
  <w:style w:type="character" w:styleId="IdzetChar" w:customStyle="1">
    <w:name w:val="Idézet Char"/>
    <w:basedOn w:val="Bekezdsalapbettpusa"/>
    <w:uiPriority w:val="29"/>
    <w:rsid w:val="00C55609"/>
    <w:rPr>
      <w:i/>
      <w:iCs/>
      <w:color w:val="000000" w:themeColor="text1"/>
    </w:rPr>
  </w:style>
  <w:style w:type="character" w:styleId="Cmsor4Char" w:customStyle="1">
    <w:name w:val="Címsor 4 Char"/>
    <w:basedOn w:val="Bekezdsalapbettpusa"/>
    <w:uiPriority w:val="9"/>
    <w:semiHidden/>
    <w:rsid w:val="00C5560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Cmsor5Char" w:customStyle="1">
    <w:name w:val="Címsor 5 Char"/>
    <w:basedOn w:val="Bekezdsalapbettpusa"/>
    <w:uiPriority w:val="9"/>
    <w:semiHidden/>
    <w:rsid w:val="00C5560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Cmsor6Char" w:customStyle="1">
    <w:name w:val="Címsor 6 Char"/>
    <w:basedOn w:val="Bekezdsalapbettpusa"/>
    <w:uiPriority w:val="9"/>
    <w:semiHidden/>
    <w:rsid w:val="00C5560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Cmsor7Char" w:customStyle="1">
    <w:name w:val="Címsor 7 Char"/>
    <w:basedOn w:val="Bekezdsalapbettpusa"/>
    <w:uiPriority w:val="9"/>
    <w:semiHidden/>
    <w:rsid w:val="00C5560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Cmsor8Char" w:customStyle="1">
    <w:name w:val="Címsor 8 Char"/>
    <w:basedOn w:val="Bekezdsalapbettpusa"/>
    <w:uiPriority w:val="9"/>
    <w:semiHidden/>
    <w:rsid w:val="00C5560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Cmsor9Char" w:customStyle="1">
    <w:name w:val="Címsor 9 Char"/>
    <w:basedOn w:val="Bekezdsalapbettpusa"/>
    <w:uiPriority w:val="9"/>
    <w:semiHidden/>
    <w:rsid w:val="00C5560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KiemeltidzetChar" w:customStyle="1">
    <w:name w:val="Kiemelt idézet Char"/>
    <w:basedOn w:val="Bekezdsalapbettpusa"/>
    <w:uiPriority w:val="30"/>
    <w:rsid w:val="00C5560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5" ma:contentTypeDescription="Új dokumentum létrehozása." ma:contentTypeScope="" ma:versionID="39380083d4e4e27c3637c68515661d35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026c7cad76df741d68ba5dcd895e1a9d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C6E07-5E68-474E-AEE2-4A32146AF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93a1-e179-496f-9d93-2990483ac6b8"/>
    <ds:schemaRef ds:uri="5ecf936a-8abe-4f7d-a6a0-f2de92be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F30818-16B7-4601-A707-189CCD342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5BDC6-DD77-4AC4-B79A-DF0A3265F02B}">
  <ds:schemaRefs>
    <ds:schemaRef ds:uri="http://schemas.microsoft.com/office/2006/metadata/properties"/>
    <ds:schemaRef ds:uri="http://schemas.microsoft.com/office/infopath/2007/PartnerControls"/>
    <ds:schemaRef ds:uri="f04793a1-e179-496f-9d93-2990483ac6b8"/>
    <ds:schemaRef ds:uri="5ecf936a-8abe-4f7d-a6a0-f2de92beeb4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Pásztor Levente</lastModifiedBy>
  <revision>27</revision>
  <lastPrinted>2026-05-13T23:12:00.0000000Z</lastPrinted>
  <dcterms:created xsi:type="dcterms:W3CDTF">2026-05-12T05:15:00.0000000Z</dcterms:created>
  <dcterms:modified xsi:type="dcterms:W3CDTF">2026-06-02T14:09:23.9906331Z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  <property fmtid="{D5CDD505-2E9C-101B-9397-08002B2CF9AE}" pid="3" name="MediaServiceImageTags">
    <vt:lpwstr/>
  </property>
</Properties>
</file>